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E-1833/2011 vom 1. April 2011</w:t>
      </w:r>
    </w:p>
    <w:p>
      <w:r>
        <w:t>Bundesverwaltungsgericht, 2011-04-01, DE</w:t>
      </w:r>
    </w:p>
    <w:p>
      <w:r>
        <w:rPr>
          <w:b/>
        </w:rPr>
        <w:t xml:space="preserve">Quelle: </w:t>
      </w:r>
      <w:r>
        <w:t>https://mcp.opencaselaw.ch/entscheid/bvger_E-1833_2011</w:t>
      </w:r>
    </w:p>
    <w:p>
      <w:r>
        <w:t>FR: TAF E-1833/2011 du 1 avril 2011</w:t>
      </w:r>
    </w:p>
    <w:p>
      <w:r>
        <w:t>IT: TAF E-1833/2011 del 1 aprile 2011</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E-1833/2011 Urteil vom 1. April 2011 Besetzung Einzelrichterin Christa Luterbacher, mit Zustimmung von Richter Robert Galliker Gerichtsschreiberin Sarah Diack. Parteien A._______, geboren am (...), alias B._______, geboren am (...), alias C._______, geboren am (...), Somalia, (...), Beschwerdeführer, gegen Bundesamt für Migration (BFM), Quellenweg 6, 3003 Bern, Vorinstanz . Gegenstand Nichteintreten auf Asylgesuch und Wegweisung nach Italien; Verfügung des BFM vom 14. März 2011 / N (...). Das Bundesverwaltungsgericht stellt fest, dass der Beschwerdeführer eigenen Angaben zufolge am 1. August 2010 in die Schweiz einreiste und gleichentags unter dem Namen A._______, geboren am (...), um Asyl nachsuchte, dass er anlässlich der Erstbefragung im Empfangs- und Verfahrenszentrum (EVZ) D._______ vom 5. August 2010 im Wesentlichen geltend machte, er habe aufgrund von Morddrohungen durch Islamisten sein [Geschäft] schliessen und daher (...) aus Somalia flüchten müssen, dass er eigenen Angaben zufolge über Äthiopien, den Sudan und Lybien nach Italien gereist sei und dort ein Asylgesuch gestellt habe, dass die italienischen Behörden mit Schreiben vom 15. September 2010 mitteilten, der Beschwerdeführer sei unter dem Namen C._______, geboren am (...), in Italien als Flüchtling anerkannt worden, dass die zuständige italienische Behörde am 25. Januar 2011 einem Ge­such des BFM um Rückübernahme des Beschwerdeführers ausdrücklich entsprochen hat (A 21/3), dass das BFM am 9. März 2011 eine direkte Anhörung des Beschwer­deführers durchführte, dass er dabei im Wesentlichen bestätigte, in Italien als Flüchtling aner­kannt worden zu sein, dass er weiter aussagte, dass er dort etwa sechs Monate lang in einem Camp gelebt habe, dieses aber habe verlassen müssen, nachdem ihm ein Flüchtlingsausweis ausgestellt worden sei, und er keine Hilfe und Unterstützung mehr erhal­ten habe, dass er unter anderem in einer Kirche und auf der Strasse habe schlafen müssen und lediglich gelegentlich das Haus einer alten Dame für 10 Euro habe putzen können, sonst aber keine Arbeit gehabt habe, dass das BFM in der Folge mit Verfügung vom 14. März 2011 - eröffnet am 22. März 2011 - in Anwendung von Art. 34 Abs. 2 Bst. a i.V.m. Art. 34 Abs. 3 des Asylgesetzes vom 26. Juni 1998 (AsylG, SR 142.31) auf das Asylgesuch des Beschwerdeführers nicht eintrat und dessen Wegweisung nach Italien sowie den Wegwei­sungsvollzug anordnete, dass das BFM zur Begründung seines Entscheides ausführte, der Bun­desrat habe Italien als sicheren Drittstaat bezeichnet, dass sich der Beschwerdeführer vor seiner Einreise in die Schweiz in Italien aufgehalten habe, dass das italienische Innenministerium mit Schreiben vom 15. September 2010 festgehalten habe, dass es sich beim Beschwerdeführer um einen in Italien anerkannten Flüchtling handle, dass Italien sich am 25. Januar 2011 bereit erklärt habe, ihn wieder auf­zunehmen, dass in der Schweiz keine nahen Angehörigen oder Personen lebten, zu denen er enge Beziehungen habe, dass der Beschwerdeführer als Flüchtling in Italien dort asylrechtlichen Schutz geniesse, dass keine Hinweise darauf bestünden, dass in Italien kein effektiver Schutz vor Rückschiebung im Sinne von Art. 5 Abs. 1 AsylG bestehe, dass der Beschwerdeführer anlässlich des ihm im Rahmen der Anhörung gewährten rechtlichen Gehörs zu einer allfälligen Rückkehr nach Italien keine relevanten Gründe geltend mache und sinngemäss angegeben habe, dass er bei einer Rückkehr nach Italien wieder dasselbe Leben führen würde und lieber nach Somalia zurückkehren würde, dass die italienischen Behörden und andere Hilfsorganisation ihm als Flüchtling sicherlich weiter helfen würden, dass das BFM den Wegweisungsvollzug nach Italien als zulässig, zumut­bar und möglich erklärte, dass der Beschwerdeführer mit Eingabe vom 25. März 2011 gegen diesen Entscheid beim Bundesverwaltungsgericht Beschwerde erhob, dass er beantragte, die angefochtene Verfügung sei aufzuheben und auf das Asylgesuch sei einzutreten, dass er in formeller Hinsicht um Gewährung der unentgeltlichen Rechtspflege im Sinne von Art. 65 Abs. 1 des Bundesgesetzes vom 20. Dezember 1968 über das Verwaltungsverfahren (VwVG, SR 172.021) ersuchte, dass er seiner Beschwerde einen Bericht des Fördervereins Pro Asyl vom 28. Februar 2011 beilegte, der die Situation von Asylsuchenden, abgewiesenen Asylsuchenden und Flüchtlingen mit oder ohne Asylgewährung in Italien dokumentiert, und zieht in Erwägung, dass das Bundesverwaltungsgericht auf dem Gebiet des Asyls endgültig über Beschwerden gegen Verfügungen (Art. 5 VwVG) des BFM entscheidet, ausser bei Vorliegen eines Auslieferungsgesuches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wird,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der Beschwerdeführer in seiner Beschwerde im Wesentlichen gel­tend macht, in Italien würde er im Elend leben und Italien sei aufgrund des Migrantenstromes aus Tunesien überfordert, dass er daher darum ersuche, in der Schweiz aufgenommen zu werden, dass gemäss Art. 34 Abs. 2 Bst. a AsylG auf ein Asylgesuch nicht ein­getreten wird, wenn eine asylsuchende Person in einen sicheren Dritt­staat (nach Art. 6a Abs. 2 Bst. b AsylG)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der vorangegangene mehrmonatige und legale Aufenthalt des Beschwerdeführers in Italien nicht bestritten ist, dass es sich bei Italien gemäss Beschluss des Bundesrates vom 14. Dezember 2007 (in Kraft seit dem 1. Januar 2008) um einen verfol­gungssicheren Drittstaat im Sinne von Art. 6a Abs. 2 Bst. b AsylG handelt und die italienischen Behörden einer Rückübernahme des Beschwerde­führers am 25. Januar 2011 zugestimmt haben, dass damit die Grundvoraussetzungen für einen Nichteintretensentscheid in Anwendung von Art. 34 Abs. 2 Bst. a AsylG erfüllt sind, dass demnach auf das Asylgesuch des Beschwerdeführers nicht einzutreten ist, es sei denn, es wäre eine der Ausnahmebestimmungen gemäss Art. 34 Abs. 3 Bst. a-c AsylG erfüllt, dass der Beschwerdeführer keinen engen persönlichen Bezug zu einer in der Schweiz lebenden Person im Sinne von Art. 34 Abs. 3 Bst. a AsylG geltend macht, und sich ein solcher auch nicht aus den Akten ergibt, dass es gemäss der geltenden Rechtsprechung in Anwendung des Art. 34 AsylG nicht angezeigt ist, auf ein Asylgesuch einzutreten, wenn einem Beschwerdeführer in einem vom Bundesrat als sicher bezeichneten Drittstaat die Flüchtlingseigenschaft im Sinne von Art. 34 Abs. 3 Bst. b AsylG zuerkannt wurde und ihm dort Asyl oder ein vergleichbarer Schutz gewährt wurde (vgl. das zur Pu­blikation bestimmte Urteil des Bundesverwaltungsgerichts vom 14. Dezember 2010, D-7463/2009, E. 4-6), dass daher der aktenkundige Umstand, dass dem Beschwerdeführer in Italien die Flücht­lingseigenschaft zuerkannt wurde, nicht zur Anwendung der Ausschluss­klausel von Art. 34 Abs. 3 Bst. b AsylG zu führen vermag, dass schliesslich auch keine Hinweise darauf bestehen, dass in Italien kein effektiver Schutz vor Rückschiebung nach Art. 5 Abs. 1 AsylG be­steht (Art. 34 Abs. 3 Bst. c AsylG), dass nach vorstehenden Erwägungen der Nichteintretensentscheid des BFM in Anwendung von Art. 34 Abs. 2 Bst. a AsylG zu bestätigen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vorliegend einzig ein Vollzug der Wegweisung nach Italien vom BFM angeordnet wurde und vom Gericht einer Prüfung zu unterziehen ist, nicht aber ein solcher in das Heimatland des Beschwerdeführers, dass dem Beschwerdeführer als anerkanntem Flüchtling alle Rechte aus der Flüchtlingskonvention zukommen und keine konkreten Hinweise bestehen, dass Italien sich als Signatarstaat nicht an seine entsprechenden völkerrechtlichen Verpflichtungen halten würde, dass dem Beschwerdeführer als anerkanntem Flüchtling namentlich gemäss Art. 17 Ziff. 1 FK hinsichtlich nicht-selbständiger Arbeit die günstigste Behandlung gewährt wird, die den Staatsangehörigen eines fremden Landes unter den gleichen Umständen gewährt wird, dass ihm hinsichtlich Lohn und sozialer Sicherheit gemäss Art. 24 Ziff. 1 FK dieselbe Behandlung gewährt wird wie den Staatsangehörigen Italiens, dass ihm damit stets die bestmögliche Ausländerstellung zukommt, dass der Vollzug der Wegweisung in Beachtung der massgebenden völker- und landesrechtlichen Bestimmungen zulässig ist, da der Be­schwerdeführer in einen Drittstaat reisen kann, welcher - wie vorstehend erwähnt - seinen Verpflichtungen aus der FK nachkommt und in welchem er Schutz vor Rückschiebung im Sinne von Art. 5 Abs. 1 AsylG findet, dass weder die in Italien herrschende allgemeine Lage noch sonstige Gründe gegen die Zumutbarkeit eines Wegweisungsvollzuges sprechen, auch wenn der Beschwerdeführer diesbezüglich anführt, er sei nach sei­ner Anerkennung als Flüchtling in keiner Art und Weise unterstützt wor­den, dass der Beschwerdeführer in Italien als Flüchtling anerkannt wurde und mithin über eine gül­tige Aufenthaltsbewilligung und damit einen geregelten Aufenthaltsstatus verfügt, womit er sich gegenüber den Asylsuchenden mit noch ungeregel­tem Aufenthalt in einer wesentlich besseren Position befindet, dass hinsichtlich des vom Beschwerdeführer eingereichten Berichts des Fördervereins Pro Asyl über die schwierigen und zum Teil unzureichenden Lebensbedingungen von Asylsuchenden und Flüchtlingen in Italien festzuhalten ist, dass allfällige Anliegen betreffend Un­terstützung oder anderweitigem Behandlungsbedarf bei den in Italien zu­ständigen staatlichen Instanzen wie auch den vorhandenen privaten Hilfs­organisationen vorzubringen wären, dass der Vollzug der Wegweisung schliesslich möglich ist, da die ita­lienischen Behörden einer Rückübernahme des Beschwerdeführers aus­drücklich zugestimmt haben, dass nach den vorstehenden Erwägungen die Gewährung einer vorläufigen Aufnahme ausser Betracht fällt, womit auch die Anordnung des Weg­weisungsvollzuges zu bestätigen ist, dass die angefochtene Verfügung zu be­stätigen und die eingereichte Beschwerde als offensichtlich unbegründet im vereinfachten Verfahren abzuweisen ist, dass sich die Beschwerdebegehren nach dem Gesagten als aussichtslos erweisen und somit das Gesuch um Gewährung der unentgeltlichen Rechtspflege gemäss Art. 65 Abs. 1 VwVG abzuweisen ist, dass bei diesem Ausgang des Verfahrens die Kosten von Fr. 600.- dem Beschwerdeführer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