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E-1816/2016 vom 23. September 2016</w:t>
      </w:r>
    </w:p>
    <w:p>
      <w:r>
        <w:t>Bundesverwaltungsgericht, 2016-09-23, DE</w:t>
      </w:r>
    </w:p>
    <w:p>
      <w:r>
        <w:rPr>
          <w:b/>
        </w:rPr>
        <w:t xml:space="preserve">Quelle: </w:t>
      </w:r>
      <w:r>
        <w:t>https://mcp.opencaselaw.ch/entscheid/bvger_E-1816_2016</w:t>
      </w:r>
    </w:p>
    <w:p>
      <w:r>
        <w:t>FR: TAF E-1816/2016 du 23 septembre 2016</w:t>
      </w:r>
    </w:p>
    <w:p>
      <w:r>
        <w:t>IT: TAF E-1816/2016 del 23 settembre 2016</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V E-1816/2016 Urteil vom 23. September 2016 Besetzung Einzelrichterin Gabriela Freihofer, mit Zustimmung von Richterin Barbara Balmelli; Gerichtsschreiber Christoph Berger. Parteien A._______, geboren am (...), Afghanistan, vertreten durch lic. iur. Urs Ebnöther, Rechtsanwalt, (...), Beschwerdeführer, gegen Staatssekretariat für Migration (SEM), Quellenweg 6, 3003 Bern, Vorinstanz. Gegenstand Asyl (ohne Wegweisungsvollzug); Verfügung des SEM vom 17. Februar 2016 / N (...). Das Bundesverwaltungsgericht stellt fest, dass der Beschwerdeführer eigenen Angaben zufolge im November 2007 sein Heimatland verliess, im Frühling 2008 nach Italien gelangte und dort um Asyl ersuchte und die italienischen Behörden ihn mit Entscheid vom 10. Juli 2008 als Flüchtling anerkannten, dass er am 30. Juni 2011 in die Schweiz - wo seine Ehefrau und vier Kinder seit dem 24. September 2010 vorläufig aufgenommen sind - einreiste und um Asyl nachsuchte, dass er anlässlich der Befragung zur Person (BzP) vom 19. Juli 2011 sowie der Bundesanhörung vom 11. Januar 2016 zu seinen Asylgründen im Wesentlichen geltend machte, als Mitarbeiter bei der afghanischen Hilfsorganisation Afghan Development Association (ADA) sei er von Mitgliedern der Taliban beschuldigt worden, Stützpunkte der Taliban an die Regierung verraten zu haben, nachdem am 2. November 2007 ein Stützpunkt in der Nähe seines aktuellen Arbeitsplatzes bombardiert worden sei, dass ihm Drohungen der Taliban mündlich und schriftlich zugetragen worden seien, die er jedoch nicht ernst genommen und seine Arbeit für die ADA vorgesetzt habe, dass am 22. November 2007 die Taliban sein Zuhause angegriffen hätten, wobei einer seiner Söhne getötet worden sei, dass ihm die Flucht aus dem Haus durch ein Fenster gelungen sei und er tagsdarauf sein Heimatland über die iranische Grenze verlassen habe, dass das SEM mit Verfügung vom 17. Februar 2016 - eröffnet am 19. Februar 2016 - feststellte, der Beschwerdeführer erfülle die Flüchtlingseigenschaft nicht (Dispositiv-Ziffer 1), das Asylgesuch abwies (Dispositiv-Ziffer 2), die Wegweisung aus der Schweiz anordnete (Dispositiv-Ziffer 3) und den Beschwerdeführer wegen Unzumutbarkeit des Wegweisungsvollzuges in der Schweiz vorläufig aufnahm (Dispositiv-Ziffern 4-7), dass der Beschwerdeführer mit Eingabe seines Rechtsvertreters vom 21. März 2016 frist- und formgerecht gegen diesen Entscheid beim Bundesverwaltungsgericht Beschwerde erhob, dass er mit Eingabe gleichen Datums (21. März 2016) beim SEM ein Gesuch um Zweitasyl im Sinne von Art. 50 AsylG (SR 142.31) einreichte, dass er mit der Beschwerde an das Bundesverwaltungsgericht unter anderem beantragte, das Beschwerdeverfahren sei bis zum Entscheid des SEM über das Zweitasylgesuch zu sistieren, dass dem Antrag um Sistierung des vorliegenden Beschwerdeverfahrens mit Zwischenverfügung des Bundesverwaltungsgerichts vom 4. April 2016 entsprochen wurde und die vorinstanzlichen Akten N 539 332 zur Behandlung des Gesuches um Zweitasyl an das SEM überwiesen wurden, dass das Verfahren in Sachen Zweitasyl mit Urteil des Bundesverwaltungsgerichts E-3831/2016 vom 15. Juli 2016 mit der Abweisung der Beschwerde abgeschlossen wurde, dass mit Zwischenverfügung des Bundesverwaltungsgerichts vom 2. September 2016 die Sistierung des vorliegenden Verfahrens aufgehoben und das Verfahren wiederaufgenommen wurde, dass mit Beschwerde vom 21. März 2016 weiter beantragt wurde, die Verfügung der Vorinstanz (vom 17. Februar 2016) sei in den Ziffern 1-3 des Dispositivs aufzuheben und die Flüchtlingseigenschaft des Beschwerdeführers festzustellen und ihm Asyl zu gewähren, dass in verfahrensrechtlicher Hinsicht die unentgeltliche Prozessführung, der Verzicht auf die Erhebung eines Kostenvorschusses und die Bestellung des Rechtsvertreters des Beschwerdeführers als unentgeltlicher Rechtsbeistand beantragt wurde, dass das Bundesverwaltungsgericht mit Zwischenverfügung vom 2. September 2016 die Gesuche um Gewährung der unentgeltlichen Prozessführung im Sinne von Art. 65 Abs. 1 VwVG, um Beigabe eines amtlichen Rechtsbeistands im Sinne von Art. 110a Abs.1 Bst. a AsylG und um Befreiung von der Kostenvorschusspflicht abwies und die Leistung eines Kostenvorschusses bis zum 19. September 2016 einforderte, dass der Kostenvorschuss am 17. September 2016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nachdem der Kostenvorschuss fristgerecht geleistet worden ist, dass sich die Kognition des Bundesverwaltungsgerichts und die zulässigen Rügen im Asylbereich nach Art. 106 Abs. 1 AsylG richten,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Begründung der angefochtenen vorinstanzlichen Verfügung nach Prüfung der Akten im Resultat einen überzeugenden Eindruck hinterlässt, dass namentlich die Ausführungen der Vorinstanz als zutreffend zu bestätigen sind, wonach der Beschwerdeführer anlässlich der Anhörung (Akten SEM B37/16) nicht in der Lage gewesen ist, die Kernvorbringen bezüglich des geltend gemachten gewaltsamen Angriffes der Taliban vom 22. November 2007 auf die Familie in ihrem Zuhause und der anschliessenden Flucht anschaulich, plausibel und substanziiert zu schildern, dass das Aussageverhalten des Beschwerdeführers dem Erfordernis der Glaubhaftmachung des geltend gemachten Sachverhaltes im Sinne von Art. 7 AsylG auch in Berücksichtigung der gesamten Aktenlage und der vorgebrachten Erklärungsversuche nicht zu genügen vermag, dass, um unnötige Wiederholungen zu vermeiden, diesbezüglich auf die Ausführungen in der angefochtenen Verfügung verwiesen werden kann, dass die entsprechenden Erklärungsversuche in der Beschwerdeschrift das vom SEM dargelegte, unglaubhaft erscheinende Aussageverhalten offenkundig nicht zu entkräften vermögen, dass im Weiteren dem Gericht als nicht nachvollziehbar erscheint, wenn der Beschwerdeführer vorbringt, er habe die vorangegangenen Drohungen der Taliban nicht ernstgenommen, da er gedacht habe, es seien nur Drohungen, um ihn von der weiteren Arbeit für die Hilfsorganisation abzuhalten (B37/16 F66), dass dem Beschwerdeführer im sicherheitsspezifischen Kontext eine Bedrohungslage durch die Taliban ohne Zweifel hätte bewusst sein müssen und es offenkundig nicht erklärbar erscheint, dass er keinerlei Vorsichtsmassnahmen getroffen hätte, falls der von ihm geltend gemachte Sachverhalt den wahren Gegebenheiten entsprechen würde, dass die Entgegnungen des Beschwerdeführers auf Nachfragen bezüglich allfällig getroffener Sicherheitsmassnahmen als Erklärungsversuche auch kaum ansatzweise als hinreichend tauglich zu erachten sind (vgl. B37/16 F64-F68), dass zudem mit der Einschätzung der Vorinstanz einig zu gehen ist, dass die Angaben des Beschwerdeführers teilweise in Widerspruch zu den Aussagen seiner Ehefrau stehen, die im Rahmen ihres Asylverfahrens ebenfalls den gewaltsamen Angriff der Taliban geltend gemacht hatte (A11/20), dass auch diesbezüglich auf die Ausführungen in der angefochtenen Verfügung verwiesen werden kann und der Einschätzung des SEM zu folgen ist, dass es sich beim geltend gemachten Ereignis um einen konstruierten Sachverhalt handelt, der auf detaillierte Nachfragen weder substanziiert noch übereinstimmend wiedergegeben werden konnte, dass der Einwand in der Beschwerde, die angesprochene Situation habe sich vor neun Jahren abgespielt und es sei im Laufe der Zeit natürlich, dass gewisse Erinnerungen verblassen würden, nicht stichhaltig ist, zumal vorliegend gerade nicht Erinnerungslücken zur Frage stehen, sondern konkret gemachte Aussagen, dass zudem der Einschätzung des SEM zuzustimmen ist, dass es sich beim geltend gemachten Angriff der Taliban auf den Beschwerdeführer und seine Familie um eine Ausnahmesituation handelt, die bei Betroffenen ein Höchstmass an Emotionen auslöst, die im Nachgang verschiedenste Reaktionen erwarten lassen, wie etwa die Prüfung der Lage, das Schmieden von Plänen und das Abwägen von Alternativen - insbesondere im Hinblick auf die zurückgebliebene Familie, dass das Aussageverhalten des Beschwerdeführers derartige Reaktionen annähernd gänzlich vermissen lässt, dass aufgrund der gesamten Aktenlage das SEM in der angefochtenen Verfügung zu Recht folgerte, dass aufgrund der fehlenden Substanz und mangelnder Realkennzeichen in den Aussagen des Beschwerdeführers nicht als glaubhaft gemacht erachtet werden kann, dass sich die Ereignisse, wie von ihm vorgebracht, abgespielt haben, dass der Beschwerdeführer somit die Flüchtlingseigenschaft nicht nachweisen oder zumindest glaubhaft machen konnte,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der Vollzug der Wegweisung zugunsten einer vorläufigen Aufnahme aufgeschoben wurde und die Wegweisungsvollzugshindernisse alternativer Natur sind (BVGE 2009/51 E. 5.4), weshalb kein schutzwürdiges Interesse an der Überprüfung besteht, aus welchen Gründen die Vorinstanz den Vollzug aufgeschoben hat (Art. 48 Abs. 1 Bst. c VwVG),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und der geleistete Kostenvorschuss in gleicher Höhe zur Bezahlung der Verfahrenskosten zu verwenden ist. (Dispositiv nächste Seite) Demnach erkennt das Bundesverwaltungsgericht: 1. Die Beschwerde wird abgewiesen. 2. Die Verfahrenskosten von Fr. 600.- werden dem Beschwerdeführer auferlegt. Der geleistete Kostenvorschuss in gleicher Höhe wird zur Bezahlung der Verfahrenskosten verwendet. 3. Dieses Urteil geht an den Beschwerdeführer, das SEM und die zuständige kantonale Behörde. Die Einzelrichterin: Der Gerichtsschreiber: Gabriela Freihofer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