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E-1810/2011 vom 1. April 2011</w:t>
      </w:r>
    </w:p>
    <w:p>
      <w:r>
        <w:t>Bundesverwaltungsgericht, 2011-04-01, DE</w:t>
      </w:r>
    </w:p>
    <w:p>
      <w:r>
        <w:rPr>
          <w:b/>
        </w:rPr>
        <w:t xml:space="preserve">Quelle: </w:t>
      </w:r>
      <w:r>
        <w:t>https://mcp.opencaselaw.ch/entscheid/bvger_E-1810_2011</w:t>
      </w:r>
    </w:p>
    <w:p>
      <w:r>
        <w:t>FR: TAF E-1810/2011 du 1 avril 2011</w:t>
      </w:r>
    </w:p>
    <w:p>
      <w:r>
        <w:t>IT: TAF E-1810/2011 del 1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E-1810/2011 Urteil vom 1. April 2011 Besetzung Einzelrichter Kurt Gysi, mit Zustimmung von Richter Bendicht Tellenbach; Gerichtsschreiber Christoph Berger. Parteien A._______, geboren (...), Russland, (...), Beschwerdeführer, gegen Bundesamt für Migration (BFM), Quellenweg 6, 3003 Bern, Vorinstanz . Gegenstand Nichteintreten auf Asylgesuch und Wegweisung; Verfügung des BFM vom 9. März 2011 / N (...). Das Bundesverwaltungsgericht stellt fest, dass der Beschwerdeführer am 30. Juli 2010 ein erstes Asylgesuch in der Schweiz einreichte, auf das das BFM mit Verfügung vom 8. September 2010 nicht eintrat und die Wegweisung des Beschwerdeführers aus der Schweiz sowie deren Vollzug anordnete, dass der Beschwerdeführer seit dem 13. September 2010 als unbekannten Aufenthaltes gemeldet wurde und die Verfügung des BFM unangefochten in Rechtskraft erwuchs, dass der Beschwerdeführer am 21. Februar 2011 in der Schweiz ein zweites Asylgesuch einreichte und im Empfangs- und Verfahrenszentrum Basel am 4. März 2011 hierzu befragt wurde, dass er dabei im Wesentlichen geltend machte, er sei nach dem ersten Asylverfahren nach Frankreich gegangen und Akten der französischen Behörden einreichte, wonach die Zuständigkeit zur Durchführung des Asylverfahrens bei der Schweiz liege, dass er zur Begründung des zweiten Asylgesuches in der Schweiz vorbrachte, die Gründe, die er beim ersten Asylgesuch in der Schweiz geltend gemacht habe, seien unwahr, dass er nunmehr die Wahrheit sagen wolle, dass er als Chauffeur eines Lastwagens am 10. Januar 2010 in einen Autounfall verwickelt worden sei, bei dem ein Mädchen und eine Frau ums Leben gekommen seien, dass noch am Unfallort der Fahrer des anderen Fahrzeuges auf ihn geschossen habe, dass er seither von Blutrache gefährdet sei und sich die Sache nicht gütlich habe regeln lassen, dass es sich beim Mann, den ihn bedrohe, um eine einflussreiche Person handle, er seinen Namen jedoch nicht kenne, dass bezüglich der Aussagen des Beschwerdeführers im Einzelnen auf die Akten und, soweit entscheidrelevant, auf die nachfolgenden Erwägungen zu verweisen ist, dass das BFM mit Verfügung vom 9. März 2011 - eröffnet am 17. März 2011 - in Anwendung von Art. 32 Abs. 2 Bst. e des Asylgesetzes vom 26. Juni 1998 (AsylG, SR 142.31) auf das Asylgesuch nicht eintrat, den Beschwerdeführer aus der Schweiz wegwies und ihn aufforderte, die Schweiz - unter Androhung von Zwangsmitteln im Unterlassungsfall - am Tag nach Eintritt der Rechtskraft zu verlassen, dass das BFM zur Begründung im Wesentlichen anführte, die Angaben des Beschwerdeführers seien haltlos und es sei nicht plausibel, dass er von Blutrache bedroht sei, da er im ersten Asylverfahren nichts davon erwähnt habe, dass das am 30. Juli 2011 (recte 2010) eingeleitete Asylverfahren seit dem 20. September 2010 rechtskräftig abgeschlossen sei, sich aus den Akten zudem keine Hinweise ergäben, wonach nach dem Abschluss dieses Verfahrens Ereignisse eingetreten seien, die geeignet wären, die Flüchtlingseigenschaft zu begründen, oder die für die Gewährung vor-übergehenden Schutzes relevant wären, dass demnach gemäss Art. 32 Abs. 2 Bst. e AsylG auf das Asylgesuch nicht einzutreten sei, dass der Wegweisungsvollzug schliesslich zulässig, zumutbar wie auch möglich sei, dass der Beschwerdeführer mit Eingabe vom 24. März 2011 gegen diesen Entscheid beim Bundesverwaltungsgericht Beschwerde erhob und beantragt, die Verfügung vom 9. März 2011 sei vollumfänglich aufzuheben, es sei das Asylgesuch vom 21. Februar 2011 materiell zu überprüfen, indem die Angelegenheit zur Neubearbeitung und zu weiteren Abklärungen an die Vorinstanz zurückzuweisen sei und es sei die Vorinstanz anzuweisen, eine zusätzliche Befragung des Beschwerdeführers durchzuführen, dass er in prozessualer Hinsicht um Gewährung der unentgeltlichen Rechtspflege sowie den Verzicht auf die Erhebung eines Kostenvorschusses ersucht, dass auf die Begründung, soweit wesentlich, in den nachfolgenden Erwägungen eingegangen wird, dass der Beschwerdeführer auf Veranlassung des Bundesverwaltungsgerichts mit Eingang beim Bundesverwaltungsgericht vom 31. März 2011 die mit seiner Original-Unterschrift versehene letzte Seite der Beschwerde nachreichte, und zieht in Erwägung, dass das Bundesverwaltungsgericht auf dem Gebiet des Asyls ausser bei Vorliegen eines Auslieferungsgesuches des Staates, vor welchem die beschwerdeführende Person Schutz sucht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bei der Prüfung, ob Hinweise auf eine Verfolgung vorliegen, welche geeignet sind, die Flüchtlingseigenschaft zu begründen, vom engen Verfolgungsbegriff im Sinne von Art. 3 AsylG auszugehen ist, dass bei der Prüfung von Hinweisen auf für die Flüchtlingseigenschaft relevante Ereignisse, welche gemäss Art. 32 Abs. 2 Bst. e AsylG dazu führen, dass auf ein zweites (oder weiteres) Asylgesuch einzutreten ist, ein gegenüber der Glaubhaftmachung reduzierter Beweismassstab zur Anwendung kommt, dass dann auf ein Asylgesuch eingetreten werden muss, wenn sich Hinweise auf eine relevante Verfolgung ergeben, die nicht von vornherein haltlos sind (vgl. BVGE 2008/57 E. 3.2 S. 780, EMARK 2005 Nr. 2 E. 4.3. S. 17), dass bei fehlender Rückreise nach Abschluss des vorangegangenen Asylverfahrens die Gewährung des rechtlichen Gehörs (grundsätzlich) genügt (Art. 36 Abs. 2 AsylG; vgl. BVGE 2009/53 E. 5.3 S. 770 und 5.6 S. 771), dass das BFM indessen, falls es Lücken oder Unklarheiten im Sachverhalt oder das Fehlen von Beweismitteln feststellt, verpflichtet ist, diese mittels konkretem Nachfragen beziehungsweise Einfordern der Beweismittel zu schliessen, dass dies in der Regel auf schriftlichem Weg geschehen kann, eine mündliche Anhörung jedoch nach der publizierten Praxis des Bundesverwaltungsgerichts nicht ausgeschlossen ist, dass letztere nicht den Anforderungen der Art. 29 und 30 AsylG genügen muss, da es sich nicht um eine formelle Anhörung im Rahmen eines ordentlichen Verfahrens handelt, sondern um den in Art. 29 VwVG statuierten Anspruch auf rechtliches Gehör (BVGE 2009/53 E. 5.7 S. 272), dass im Hinblick auf die Frage, ob das ordentliche Verfahren durchzuführen oder ein Nichteintretensentscheid gemäss Art. 32 Abs. 2 Bst. e AsylG zu fällen ist, unter Berücksichtigung des länderspezifischen und personenbezogenen Kontextes im konkreten Fall zu prüfen ist, ob sich Hinweise ergeben, die geeignet sind, die Flüchtlingseigenschaft zu begründen (BVGE 2009/53 E. 6, hier im Zusammenhang mit exilpolitischen Tätigkeiten), dass dem Beschwerdeführer mit der Anhörung vom 4. März 2011 das rechtliche Gehör hinreichend gewährt wurde und er in Form freier Äusserung und auch aufgrund konkreter Nachfragen umfassend Gelegenheit hatte, den neu vorgebrachten Sachverhalt darzulegen, dass das BFM zu Recht feststellte, die Angaben des Beschwerdeführers seien haltlos und es sei nicht plausibel, dass er von Blutrache bedroht sei, da er im ersten Asylverfahren nichts davon erwähnt habe, dass die Erklärung des Beschwerdeführers, er habe Angst gehabt, dies anlässlich des ersten Asylverfahrens vorzutragen (Akten BFM B7/8 S. 5), nicht einzuleuchten vermag, dass auch nicht nachvollziehbar ist, dass er den Namen des Mannes, von dem die Gefahr der Blutrache ausgehen soll, nicht kennt, wenn die Verwandten des Beschwerdeführers zu den Angehörigen der Unfallopfer gegangen seien und sich um eine gütliche Einigung bemüht hätten (B7/8 S. 4/5), dass bei diesem Aussageverhalten des Beschwerdeführers das BFM zu Recht zum Schluss gelangte, es hätten sich keine Hinweise ergeben, die geeignet sind, die Flüchtlingseigenschaft zu begründen, dass es sich bei dieser Sachlage erübrigt, den vorinstanzlichen Entscheid zu kassieren und zu neuem Entscheid an die Vorinstanz zurückzuweisen beziehungsweise letztere anzuweisen, den Beschwerdeführer zusätzlich zu befragen und das Asylgesuch vom 21. Februar 2011 materiell zu prüfen, dass der entsprechende Antrag demnach abzuweisen ist, dass das BFM in Anwendung von Art. 32 Abs. 2 Bs.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Entscheides in der Hauptsache gegenstandslos geworden ist, dass das Gesuch um Gewährung der unentgeltlichen Rechtspflege im Sinne von Art. 65 Abs. 1 VwVG zufolge Aussichtslosigkeit der Beschwerdebegehren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