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E-180/2017 vom 17. Januar 2017</w:t>
      </w:r>
    </w:p>
    <w:p>
      <w:r>
        <w:t>Bundesverwaltungsgericht, 2017-01-17, DE</w:t>
      </w:r>
    </w:p>
    <w:p>
      <w:r>
        <w:rPr>
          <w:b/>
        </w:rPr>
        <w:t xml:space="preserve">Quelle: </w:t>
      </w:r>
      <w:r>
        <w:t>https://mcp.opencaselaw.ch/entscheid/bvger_E-180_2017</w:t>
      </w:r>
    </w:p>
    <w:p>
      <w:r>
        <w:t>FR: TAF E-180/2017 du 17 janvier 2017</w:t>
      </w:r>
    </w:p>
    <w:p>
      <w:r>
        <w:t>IT: TAF E-180/2017 del 17 gennaio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E-180/2017 Urteil vom 17. Januar 2017 Besetzung Einzelrichterin Barbara Balmelli, mit Zustimmung von Richter Daniele Cattaneo; Gerichtsschreiberin Evelyn Heiniger. Parteien A._______, geboren am (...), Sri Lanka, vertreten durch lic. iur. Felice Grella, Erdös &amp; Lehmann Rechtsanwälte, (...), Beschwerdeführer, gegen Staatssekretariat für Migration (SEM), Quellenweg 6, 3003 Bern, Vorinstanz. Gegenstand Nichteintreten auf Asylgesuch und Wegweisung (Dublin-Verfahren); Verfügung des SEM vom 28. Dezember 2016 / N (...). Das Bundesverwaltungsgericht stellt fest, dass der Beschwerdeführer am 12. September 2016 in der Schweiz um Asyl nachsuchte, dass die Vorinstanz ihn am 28. September 2016 zur Person (BzP) befragte und ihm dabei gestützt auf seine Aussagen und den Eurodac-Treffer das rechtliche Gehör zur Zuständigkeit Italiens zur Durchführung des Asyl- und Wegweisungsverfahrens gewährte, dass der Beschwerdeführer dagegen vorbrachte, er habe keine Bekannten in Italien, zudem würden viele Singhalesen dort leben, dass er weiter zu Protokoll gab, er leide seit zwei Tagen an einer Grippe, ferner habe er sich einmal das Bein gebrochen, was er nun aufgrund der Kälte ein wenig spüre, dass die Vorinstanz die italienischen Behörden am 27. Oktober 2016 um Übernahme des Beschwerdeführers gestützt auf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ersuchte, dass die italienischen Behörden innerhalb der festgelegten Frist keine Stellung zum Übernahmeersuchen der Vorinstanz nahmen, dass die Vorinstanz mit Verfügung vom 28. Dezember 2016 - eröffnet am 4. Januar 2017 - in Anwendung von Art. 31a Abs. 1 Bst. b AsylG (SR 142.31) auf das Asylgesuch nicht eintrat, die Wegweisung aus der Schweiz nach Italien anordnete und den Beschwerdeführer aufforderte, die Schweiz spätestens am Tag nach Ablauf der Beschwerdefrist zu verlassen, dass sie gleichzeitig feststellte, einer allfälligen Beschwerde gegen den Entscheid komme keine aufschiebende Wirkung zu, und dem Beschwerdeführer die editionspflichtigen Akten gemäss Aktenverzeichnis aushändigte, dass der Beschwerdeführer mit Eingabe vom 9. Januar 2017 gegen diesen Entscheid beim Bundesverwaltungsgericht Beschwerde erhob und beantragt, die Verfügung vom 28. Dezember 2016 sei aufzuheben, es sei auf das Asylgesuch einzutreten beziehungsweise es sei festzustellen, dass die Schweiz für die Durchführung des Asylverfahrens gemäss Dublinabkommen zuständig sei, eventualiter sei der Streitgegenstand an die Vorinstanz zurückzuweisen mit der Verpflichtung den Sachverhalt gemäss Vorgaben des EuGH abzuklären und eine konforme Einzelfallprüfung vorzunehmen und anschliessend neu zu entscheiden, dass er in prozessualer Hinsicht beantragt, der Beschwerde sei die aufschiebende Wirkung zu gewähren, ihm sei die unentgeltliche Prozessführung zu gewähren und eine angemessene Parteientschädigung zuzusprechen, dass die vorinstanzlichen Akten am 12. Januar 2017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sofern auf der Grundlage von Beweismitteln oder Indizien gemäss den beiden in Art. 22 Abs. 3 der Verordnung genannten Verzeichnissen, einschliesslich der Daten nach der Verordnung (EU) Nr. 603/2013 festge-stellt wird, dass ein Antragsteller aus einem Drittstaat kommend die Land- See- oder Luftgrenze eines Mitgliedstaats illegal überschritten hat, dieser Mitgliedstaat für die Prüfung des Antrags auf internationalen Schutz zu-ständig ist (Art. 13 Abs. 1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des Beschwerdeführers mit der europäischen Datenbank Eurodac ergeben hat, dass dieser am 7. August 2016 illegal in Augusta (Italien) in das Hoheitsgebiet der Dublin-Staaten eingereist ist, wo er in der Folge daktyloskopiert und seine Identitätsangaben aufgenommen wurden, dass die Vorinstanz daher die italienischen Behörden am 27. Oktober 2016 gestützt auf Art. 13 Abs. 1 Dublin-III-VO um Übernahme des Beschwerdeführers ersuchte, dass die italienischen Behörden das Übernahmeersuchen innert der in Art. 22 Abs. 1 Dublin-III-VO vorgesehenen Frist unbeantwortet liessen, womit sie die Zuständigkeit Italiens implizit anerkannten (Art. 22 Abs. 7 Dublin-III-VO), dass die Vorinstanz bei dieser Sachlage zu Recht von der Zuständigkeit Italiens gemäss Art. 13 Abs. 1 Dublin-III-VO für eine allfällige Durchführung des Asylverfahrens ausgegangen und damit die Grundlage für einen Nichteintretensentscheid in Anwendung von Art. 31a Abs. 1 Bst. b AsylG gegeben ist, dass der Beschwerdeführer in der Rechtsmitteleingabe geltend macht, im Asyl- und Aufnahmesystem Italiens würden systemische Mängel vorliegen, dass er in diesem Zusammenhang auf einen aktuellen Bericht der Schweizerischen Flüchtlingshilfe (SFH, Aufnahmebedingungen in Italien, Zur aktuellen Situation von Asylsuchenden und Schutzberechtigten, insbesondere Dublin-Rückkehrenden in Italien, Bern, August 2016) verweist und mehrere Zeitungsberichte über die Situation von Flüchtlingen in Italien zu den Akten reicht, dass er weiter vorbringt, er verfüge in Italien über keine Verwandten oder Bekannten, die ihn unterstützen könnten, er aufgrund des aktuell kalten Winters unter menschenunwürdigen Zuständen leben müsste und ihm allenfalls der Erfrierungstod drohe, dass die Schweiz deshalb von ihrem Selbsteintrittsrecht gemäss Art. 17 Dublin-III-VO i.V.m. Art. 29a Abs. 3 Asylverordnung 1 vom 11. August 1999 (AsylV 1, SR 142.311) hätte Gebrauch machen müssen, dass, entgegen der in der Rechtsmitteleingabe vertretenen Ansicht, die Vorinstanz in der angefochtenen Verfügung ausführlich dargelegt hat, weshalb keine Gründe für die Anwendung der Souveränitätsklausel vorliegen würden (vgl. angefochtene Verfügung S. 3 f.), mithin die angefochtene Verfügung nicht als willkürlich bezeichnet werden kann,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Italien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es keine wesentlichen Gründe für die Annahme gibt, das Asylverfahren und die Aufnahmebedingungen für Antragsteller in Italien würden systemische Schwachstellen im Sinne von Art. 3 Abs. 2 Sätze 2 und 3 Dublin-III-VO aufweisen, die eine Gefahr einer unmenschlichen oder entwürdigenden Behandlung im Sinne des Artikels 4 der EU-Grundrechtecharta mit sich bringen (vgl. BVGE 2015/4 E. 4.1), dass diese Ansicht durch den Europäischen Gerichtshof für Menschenrechte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Entscheidungen Mohammed Hussein und andere gegen die Niederlande und Italien [Beschwerde Nr. 27725/10] vom 2. April 2013, § 78, sowie Tarakhel gegen die Schweiz [Beschwerde Nr. 29217/12] vom 4. November 2014, §§ 114 f. und 120), dass auch unter Berücksichtigung des aktuellen Berichtes der Schweizerischen Flüchtlingshilfe und den weiteren eingereichten Berichten, in denen die Mängel des italienischen Unterbringungssystems beleuchtet werden, nicht von der Annahme auszugehen ist, das Asylverfahren und die Aufnahmebedingungen für Antragsteller in Italien würden systemische Schwachstellen aufweisen, die eine Gefahr einer unmenschlichen oder entwürdigenden Behandlung im Sinne von Art. 4 EU-Grundrechtecharta mit sich bringen, dass - entgegen den Ausführungen in der Rechtsmitteleingabe - auch kein Grund zur Annahme besteht, der Beschwerdeführer würde in Italien wegen fehlenden Zugangs zum Asylverfahren oder ungenügenden Aufenthaltsbedingungen in eine existenzielle Not geraten und den Erfrierungstod gewärtigen, dass bezüglich des erneuten und nicht weiter substantiierten Vorbringens des Beschwerdeführers, er habe in Italien keine persönlichen Beziehungen, auf die zutreffenden Erwägungen in der angefochtenen Verfügung verwiesen werden kann, dass der Beschwerdeführer sodann weder aus dem angeführten Urteil aus Deutschland, noch aus den Entscheiden des EuGH etwas zu seinen Gunsten abzuleiten vermag, dass es vorliegend keine Gründe zur Annahme gibt, das Asylverfahren und die Aufnahmebedingungen für Antragsteller in Italien weise systemische Schwachstellen im Sinne von Art. 3 Abs. 2 Sätze 2 und 3 Dublin-III-VO auf, dass der Beschwerdeführer kein konkretes und ernsthaftes Risiko aufgezeigt hat, die italienischen Behörden würden sich weigern ihn aufzunehmen und seinen Antrag auf internationalen Schutz unter Einhaltung der Regeln der erwähnten Richtlinien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Vorinstanz bei der Anwendung von Art. 29a Abs. 3 AsylV 1 Ermessen zukommt (vgl. BVGE 2015/9 E. 7 f.) und den Akten keine Hinweise auf eine gesetzeswidrige Ermessensausübung (vgl. Art. 106 Abs. 1 Bst. a AsylG) durch die Vorinstanz zu entnehmen sind, dass sie demnach zu Recht in Anwendung von Art. 31a Abs. 1 Bst. b AsylG auf das Asylgesuch des Beschwerdeführers nicht eingetreten ist und die Überstellung nach Italien angeordnet hat,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demnach die Beschwerde abzuweisen ist, dass vorliegend keine Veranlassung besteht, die Sache an die Vorinstanz zurückzuweisen, weshalb der entsprechende Eventualantrag abzuweisen ist, dass das Beschwerdeverfahren mit vorliegendem Urteil abgeschlossen ist, weshalb der Antrag auf Gewährung der aufschiebenden Wirkung gegenstandslos wird, dass das Gesuch um Gewährung der unentgeltlichen Prozessführung abzuweisen ist, da die Begehren - wie sich aus den vorstehenden Erwägungen ergibt - als aussichtlos zu gelten haben, weshalb die Voraussetzungen von Art. 65 Abs. 1 VwVG nicht erfüllt sind,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Die Einzelrichterin: Die Gerichtsschreiberin: Barbara Balmelli Evelyn Heiniger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