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E-1808/2020 vom 8. April 2020</w:t>
      </w:r>
    </w:p>
    <w:p>
      <w:r>
        <w:t>Bundesverwaltungsgericht, 2020-04-08, DE</w:t>
      </w:r>
    </w:p>
    <w:p>
      <w:r>
        <w:rPr>
          <w:b/>
        </w:rPr>
        <w:t xml:space="preserve">Quelle: </w:t>
      </w:r>
      <w:r>
        <w:t>https://mcp.opencaselaw.ch/entscheid/bvger_E-1808_2020</w:t>
      </w:r>
    </w:p>
    <w:p>
      <w:r>
        <w:t>FR: TAF E-1808/2020 du 8 avril 2020</w:t>
      </w:r>
    </w:p>
    <w:p>
      <w:r>
        <w:t>IT: TAF E-1808/2020 del 8 aprile 2020</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suchte am 16. Mai 2017 in der Schweiz um Asyl nach. Über dieses Gesuch hat das SEM in Form einer anfechtbaren Verfügung zu befinden. Eine solche ist bis anhin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1.4.1</w:t>
      </w:r>
    </w:p>
    <w:p>
      <w:r>
        <w:t>Die beschwerdeführende Person muss zudem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w:t>
      </w:r>
    </w:p>
    <w:p>
      <w:r>
        <w:rPr>
          <w:b/>
        </w:rPr>
        <w:t>E. 1.4.2</w:t>
      </w:r>
    </w:p>
    <w:p>
      <w:r>
        <w:t>Das schutzwürdige Interesse des Beschwerdeführers an der Vornahme der allenfalls verzögerten Amtshandlung manifestiert sich vorliegend einerseits in den bei den Akten liegenden Eingaben, mit denen er um beförderliche Verfahrenserledigung gebeten hat. Andererseits ergibt es sich aus der Tatsache, dass das SEM bis anhin noch nicht in der Sache entschieden hat. Hinsichtlich der Frage der Opportunität des Zeitpunkts der Beschwerdeerhebung ist auf die nachfolgenden Erwägungen zu verweisen (vgl. E. 5).</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soweit das VGG nichts anderes bestimmt (Art. 37 VGG ). Beim Verfahren, dessen Verzögerung geltend gemacht wird, handelt es sich um ein erstinstanzliches Asylverfahren. Am 1. März 2019 ist eine Teilrevision des AsylG in Kraft getreten (AS 2016 3101); soweit für das vorliegende Beschwerdeverfahren Regelungen des AsylG zu berücksichtigen sind (vgl. insbesondere die nachfolgende E. 4.2), ist das bisherige Recht relevant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Urteil etwa das Urteil des BVGer E-1438/2018 vom 5. April 2018 E. 3.2 m.w.H.).</w:t>
      </w:r>
    </w:p>
    <w:p>
      <w:r>
        <w:rPr>
          <w:b/>
        </w:rPr>
        <w:t>E. 4.1</w:t>
      </w:r>
    </w:p>
    <w:p>
      <w:r>
        <w:t>Der Beschwerdeführer begründet seine Beschwerde damit, er habe am 22. Mai 2017 (recte: 16. Mai 2017) ein Asylgesuch gestellt. Trotz mehrfacher Anfragen sei er von der Vorinstanz lange nicht angehört worden. Obwohl der Befrager in Aussicht gestellt habe, dass ein Entscheid innert sechs Monaten gefällt würde und der Beschwerdeführer mehrfach nach dem Verfahrensstand gefragt habe, habe die Vorinstanz bis heute über sein Asylgesuch nicht entschieden. Auf die letzte Anfrage vom 6. Februar 2020 habe die Vorinstanz nicht reagiert. Gleichzeitig verweist er auf das Verbot der Rechtsverweigerung und Rechtsverzögerung sowie die diesbezügliche bundesgerichtliche Rechtsprechung.</w:t>
      </w:r>
    </w:p>
    <w:p>
      <w:r>
        <w:rPr>
          <w:b/>
        </w:rPr>
        <w:t>E. 4.2</w:t>
      </w:r>
    </w:p>
    <w:p>
      <w:r>
        <w:t>Vorab ist festzuhalten, dass das Bundesverwaltungsgericht Kenntnis von der nach wie vor hohen Pendenzenzahl beim SEM und den Umständen hat, welche die Einführung der neuen Asylgesetzesbestimmungen im März 2019 mit sich gebracht haben. Das Gericht erachtet es nicht nur als nachvollziehbar, sondern als unvermeidbar, dass nicht alle (altrechtlichen) Verfahren innerhalb der gesetzlich vorgesehenen Behandlungsfristen von aArt. 37 Abs. 2 AsylG abgeschlossen werden können, sondern länger dauern; dies insbesondere, wenn sich noch Abklärungs- oder Instruktionsmassnahmen aufdrängen. Dennoch kann nicht schon aus diesem Grund von einer gerechtfertigten Verfahrensverzögerung ausgegangen werden, zumal Personalmangel eine Verzögerung eben nicht rechtfertigt (vgl. BGE 138 II 513, E 6.4).</w:t>
      </w:r>
    </w:p>
    <w:p>
      <w:r>
        <w:rPr>
          <w:b/>
        </w:rPr>
        <w:t>E. 4.3.1</w:t>
      </w:r>
    </w:p>
    <w:p>
      <w:r>
        <w:t>Nach Ansicht des Bundesverwaltungsgerichts erscheint es nicht als angezeigt, bei der Beurteilung des Vorliegens einer Rechtsverzögerung allein auf die Gesamtdauer des vorliegenden Verfahrens abzustellen. Nach Einreichung seines Asylgesuchs am 16. Mai 2017 wurde der Beschwerdeführer im Juni 2017 dazu aufgefordert, die von ihm eingereichten Beweismittel (zahlreiche Gerichtsunterlagen) übersetzen zu lassen. Am 20. Mai 2019 wurde er zu seinen Asylgründen angehört. Am 26. Oktober 2019 teilte die Vorinstanz ihm zudem mit, dass es seinen Asylantrag studiert habe, aufgrund der eingereichten Unterlagen jedoch zur Zeit noch kein Entscheid getroffen werden könne. Gleichzeitig forderte es den Beschwerdeführer auf, die von ihm eingereichten Beschwerdeschriften zu den gegen ihn (in der Türkei) getroffenen Gerichtsurteilen übersetzen zu lassen. Dieser Aufforderung kam der Beschwerdeführer mit Eingabe vom 11. November 2019 nach.</w:t>
      </w:r>
    </w:p>
    <w:p>
      <w:r>
        <w:rPr>
          <w:b/>
        </w:rPr>
        <w:t>E. 4.3.2</w:t>
      </w:r>
    </w:p>
    <w:p>
      <w:r>
        <w:t>Zwar sind zwischen der Eingabe des Beschwerdeführers vom 11. November 2019 und seiner Rechtsverzögerungsbeschwerde vom 27. März 2020 bereits über vier Monate vergangen. Auch blieb das SEM zwischen der Aufforderung an den Beschwerdeführer im Juni 2017, Übersetzungen einzureichen, und der Anhörung am 20. Mai 2019 lange untätig. In Anbetracht der vom Beschwerdeführer eingereichten zahlreichen Beweismittel, welche zu würdigen sind, weist aber sein Asylverfahren durchaus eine gewisse Komplexität auf, welche vertiefte Abklärungen und allenfalls die Nachforderung weiterer Dokumente und Informationen als gerechtfertigt erscheinen lässt (vgl. dazu BGE 130 I 312 E.5.1). Unter diesen Umständen kann nicht geschlossen werden, das SEM habe im Zeitpunkt der Beschwerdeerhebung den Erlass eines Entscheides über das Asylgesuch des Beschwerdeführers unrechtmässig verzögert und damit das Beschleunigungsgebot Art. 29 Abs. 1 BV verletzt.</w:t>
      </w:r>
    </w:p>
    <w:p>
      <w:r>
        <w:rPr>
          <w:b/>
        </w:rPr>
        <w:t>E. 4.3.3</w:t>
      </w:r>
    </w:p>
    <w:p>
      <w:r>
        <w:t>Auch der Umstand, dass dem Beschwerdeführer seinen Angaben zufolge im Anschluss an die Anhörung ein Entscheid innert sechs Monaten in Aussicht gestellt worden sein soll - eine entsprechende Zusage befindet sich nicht in den Akten - , zwischen der Befragung und der Anhörung zwei Jahre verstrichen sind, einige seiner zahlreichen Anfragen nach dem Verfahrensstand in standardisierter Weise erfolgt sind und seine letzte Anfrage vom 6. Februar 2020 unbeantwortet blieb, kann keine andere Einschätzung rechtfertigen, da das SEM seit dem Einreichen des Asylgesuchs nicht untätig geblieben ist.</w:t>
      </w:r>
    </w:p>
    <w:p>
      <w:r>
        <w:rPr>
          <w:b/>
        </w:rPr>
        <w:t>E. 5</w:t>
      </w:r>
    </w:p>
    <w:p>
      <w:r>
        <w:t>Aufgrund des Gesagten erweist sich die Rüge der Rechtsverzögerung im Zeitpunkt der Beschwerdeerhebung am 27. März 2020 als unbegründet, weshalb die Beschwerde abzuweisen ist. Die vorinstanzlichen Akten gehen zur zügigen Fortführung des Asylverfahrens zurück an das SEM. Dabei liegt es nicht am Gericht, dem SEM dafür eine Frist anzusetzen. Hingegen ist dem SEM in Erinnerung zu rufen, dass die Akten grundsätzlich von Beginn weg in chronologischer Reihenfolge abgelegt und bei Vorliegen eines Gesuchs um Akteneinsicht beziehungsweise spätestens im Zeitpunkt des Entscheids durchgehend paginiert werden müssen. Sodann ist in der Regel ein Aktenverzeichnis zu erstellen, welches eine chronologische Auflistung sämtlicher in einem Verfahren gemachter Eingaben enthält (vgl. Urteil des Bundesgerichts 8C_319/2010 vom 15. Dezember 2010 E. 2.2).</w:t>
      </w:r>
    </w:p>
    <w:p>
      <w:r>
        <w:rPr>
          <w:b/>
        </w:rPr>
        <w:t>E. 6.1</w:t>
      </w:r>
    </w:p>
    <w:p>
      <w:r>
        <w:t>Das Gesuch um Verzicht auf die Erhebung eines Kostenvorschusses wird mit dem vorliegenden Entscheid gegenstandslos.</w:t>
      </w:r>
    </w:p>
    <w:p>
      <w:r>
        <w:rPr>
          <w:b/>
        </w:rPr>
        <w:t>E. 6.2</w:t>
      </w:r>
    </w:p>
    <w:p>
      <w:r>
        <w:t>Bei diesem Ausgang des Beschwerdeverfahrens wären die Verfahrenskosten dem Beschwerdeführer aufzuerlegen (Art. 63 Abs. 1 und 5 VwVG). Dieser ersuchte in seiner Beschwerde um Gewährung der unentgeltlichen Prozessführung. Nachdem sich die Rechtsbegehren vorliegend nicht als aussichtslos erwiesen haben und aufgrund der Akten von der Bedürftigkeit des Beschwerdeführers auszugehen ist, ist der Antrag um Befreiung von den Verfahrenskosten (Art. 65 Abs. 1 VwVG)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