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E-17/2018 vom 9. Januar 2018</w:t>
      </w:r>
    </w:p>
    <w:p>
      <w:r>
        <w:t>Bundesverwaltungsgericht, 2018-01-09, FR</w:t>
      </w:r>
    </w:p>
    <w:p>
      <w:r>
        <w:rPr>
          <w:b/>
        </w:rPr>
        <w:t xml:space="preserve">Quelle: </w:t>
      </w:r>
      <w:r>
        <w:t>https://mcp.opencaselaw.ch/entscheid/bvger_E-17_2018</w:t>
      </w:r>
    </w:p>
    <w:p>
      <w:r>
        <w:t>FR: TAF E-17/2018 du 9 janvier 2018</w:t>
      </w:r>
    </w:p>
    <w:p>
      <w:r>
        <w:t>IT: TAF E-17/2018 del 9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E-17/2018 Arrêt du 9 janvier 2018 Composition Emilia Antonioni Luftensteiner, juge unique, avec l'approbation de Yanick Felley, juge ; Thierry Leibzig, greffier. Parties A._______, né le (...), Sri Lanka, recourant, contre Secrétariat d'Etat aux migrations (SEM), Quellenweg 6, 3003 Berne, autorité inférieure. Objet Asile (non-entrée en matière / procédure Dublin) et renvoi ; décision du SEM du 13 décembre 2017 / N (...). Vu la demande d'asile déposée en Suisse par A._______ (ci-après : le recourant), le 1er septembre 2017, la consultation du système central européen d'information sur les visas "CS-VIS", opérée le 4 septembre 2017 par le SEM, révélant qu'avant d'arriver en Suisse, l'intéressé s'est vu délivrer par l'Ambassade de Suisse à Colombo, en représentation des Pays-Bas, un visa Schengen de type C, valable du (...) au (...), le procès-verbal de l'audition du 14 septembre 2017, les demande du 28 septembre 2017, adressée par le SEM aux autorités néerlandaises aux fins de prise en charge,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28 novembre 2017 des autorités néerlandaises, acceptant la prise en charge du recourant sur la base la même disposition, la décision du 13 décembre 2017, notifiée le 19 décembre suivant, par laquelle le SEM, se fondant sur l'art. 31a al. 1 let. b de la loi du 26 juin 1998 sur l'asile (LAsi, RS 142.31), n'est pas entré en matière sur la demande d'asile de l'intéressé, a prononcé son transfert vers les Pays-Bas et a ordonné l'exécution de cette mesure, constatant l'absence d'effet suspensif à un éventuel recours, le recours formé, le 27 décembre 2017 (date du sceau postal), contre cette décision, la demande d'assistance judiciaire partielle dont il est assorti, la réception du dossier de première instance par le Tribunal administratif fédéral (ci-après : le Tribunal), le 4 janvier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conformément à l'art. 33 let. d LTAF (loi à laquelle renvoie l'art. 105 LAsi), que le Tribunal est donc compétent pour connaître du présent litige, que la procédure devant le Tribunal est régie par la PA, pour autant que ni la LTAF ni la LAsi n'en disposent autrement (cf. art. 37 LTAF et art. 6 LAsi), qu'il statue de manière définitive (cf. art. 83 let. d ch. 1 LTF),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("take charge"),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qu'aux termes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que, dans ce dernier cas, l'Etat membre représenté est responsable de l'examen de la demande de protection internationale (cf. art. 12 par. 2 2ème phr.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qu'en l'occurrence, il ressort des investigations du SEM que le recourant, avant de venir en Suisse, s'est vu délivrer un visa Schengen de la part des autorités néerlandaises, valable du (...) au (...), qu'au moment du dépôt en Suisse de la demande de protection internationale du recourant, ledit visa était donc en cours de validité, que, le 28 septembre 2017, le SEM a dès lors soumis aux autorités néerlandaises compétentes une requête aux fins de prise en charge, fondée sur l'art. 12 par. 2 du règlement Dublin III, que, le 28 novembre suivant, lesdites autorités ont expressément accepté de prendre en charge l'intéressé, sur la base de cette même disposition, que les Pays-Bas ont ainsi reconnu leur compétence pour le traitement de la demande d'asile du recourant, que dans son recours, l'intéressé conteste la compétence des Pays-Bas en faisant valoir qu'il n'a jamais transité par ce pays mais s'est rendu directement en Suisse, en passant par la Belgique, que, toutefois, ces éléments ne sont pas déterminants, dans la mesure où la demande de prise en charge du SEM et l'acceptation des autorités néerlandaises se fondent sur le critère lié à la délivrance d'un visa à l'intéressé par ces dernières (cf. art. 12 du règlement Dublin III), que le souhait du recourant de voir sa demande d'asile traitée en Suisse ne remet ainsi nullement en cause la compétence des Pays-Bas, qui demeurent l'Etat responsable du traitement de sa demande, que l'art. 3 par. 2 al. 2 du règlement Dublin III n'est pas applicable, dès lors qu'il n'y a aucune raison de croire qu'il existe aux Pays-Bas des défaillances systémiques dans la procédure d'asile et les conditions d'accueil des demandeurs, qui entraînent un risque de traitement inhumain ou dégradant au sens de l'art. 4 de la CharteUE, que ce pays est lié à la CharteUE, et est partie à la Convention du 28 juillet 1951 relative au statut des réfugiés (Conv. réfugiés, RS 0.142.30), à la Convention du 4 novembre 1950 de sauvegarde des droits de l'homme et des libertés fondamentales (RS 0.101, ci-après : CEDH), et à la Convention du 10 décembre 1984 contre la torture et autres peines ou traitements cruels, inhumains ou dégradants (Conv. torture, RS 0.105),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aux Pays-Bas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le recourant n'a pas allégué l'existence d'un risque concret que les autorités néerlandaises refuseraient d'examiner sa demande de protection, qu'il n'a en outre fourni aucun élément susceptible de démontrer que les Pays-Bas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les Pays-Bas ne l'expose pas à un refoulement en cascade qui serait contraire au principe du nonrefoulement, ancré à l'art. 33 Conv. réfugiés ou découlant de l'art. 4 de la CharteUE, de l'art. 3 CEDH ou encore de l'art. 3 Conv. torture, qu'ensuite, le recourant n'a pas allégué ni a fortiori démontré que ses conditions d'existence aux Pas-Bas revêtiraient un tel degré de pénibilité et de gravité qu'elles seraient constitutives d'un traitement contraire à l'art. 3 CEDH ou encore à l'art. 3 Conv. torture, qu'il n'a pas avancé, ni lors de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 lors de son audition, interrogé sur ses éventuelles objections à un transfert vers les Pays-Bas, l'intéressé a seulement fait part de son désir de rester en Suisse, en précisant qu'il ne connaissait pas les Pays-Bas et que sa famille avait choisi la Suisse en espérant y avoir une vie paisible (cf. procès-verbal de l'audition du 14 septembre 2017, pt 8.01, p. 8), qu'il a par ailleurs affirmé être en bonne santé (cf. idem, pt 8.02 p. 8), que ses allégations présentées pour la première fois au stade du recours, selon lesquelles il serait « très atteint psychologiquement », au point qu'un transfert au Pays-Bas lui serait « préjudiciable », se limitent à de simples affirmations et ne reposent sur aucun moyen de preuve, que lesdits troubles psychologiques ne sont en particulier attestés par aucun rapport médical et n'ont jamais été invoqués lors de la procédure de première instance, que, pour ces motifs, ils ne peuvent être retenus, que si le recourant devait - contre toute attente - être contraint par les circonstances à mener aux Pays-Bas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néerlandaises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qu'enfin, bien que cela ne soit pas décisif en l'espèce, le Tribunal relève que les parents du recourant, son frère mineur et sa soeur majeure font également l'objet de décisions de non-entrée en matière et de transfert vers les Pays-Bas en application du règlement Dublin III, toutes confirmées par arrêts du Tribunal de ce jour, et que l'intéressé pourra dès lors poursuivre sa relation avec eux dans ce pays, qu'au vu de ce qui précède, le transfert du recourant vers les Pays-Bas n'est pas contraire aux obligations de la Suisse découlant des dispositions conventionnelles précitées,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du recourant, en application de l'art. 31a al. 1 let. b LAsi, et qu'il a prononcé son renvoi (recte : transfert) de Suisse vers les Pays-Bas,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