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E-17/2015 vom 8. Januar 2015</w:t>
      </w:r>
    </w:p>
    <w:p>
      <w:r>
        <w:t>Bundesverwaltungsgericht, 2015-01-08, FR</w:t>
      </w:r>
    </w:p>
    <w:p>
      <w:r>
        <w:rPr>
          <w:b/>
        </w:rPr>
        <w:t xml:space="preserve">Quelle: </w:t>
      </w:r>
      <w:r>
        <w:t>https://mcp.opencaselaw.ch/entscheid/bvger_E-17_2015</w:t>
      </w:r>
    </w:p>
    <w:p>
      <w:r>
        <w:t>FR: TAF E-17/2015 du 8 janvier 2015</w:t>
      </w:r>
    </w:p>
    <w:p>
      <w:r>
        <w:t>IT: TAF E-17/2015 del 8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E-17/2015 Arrêt du 8 janvier 2015 Composition William Waeber, juge unique, avec l'approbation de Gérard Scherrer, juge ; Camilla Mariéthoz Wyssen, greffière. Parties A._______, né le (...), Sénégal, (...), recourant, contre Secrétariat d'Etat aux migrations (SEM ; anciennement Office fédéral des migrations, ODM), Quellenweg 6, 3003 Berne, autorité inférieure. Objet Asile (non-entrée en matière) et renvoi (Dublin) ; décision de l'ODM du 15 décembre 2014 / N (...). Vu la demande d'asile déposée en Suisse par A._______ en date du 29 août 2014, la décision du 15 décembre 2014, notifiée le 29 décembre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du 2 janvier 2015, par lequel l'intéressé a conclu à l'annulation de la décision attaquée, à la reconnaissance de la qualité de réfugié et à l'octroi de l'asile, subsidiairement, à l'admission provisoire, et a requis l'octroi de l'effet suspensif ainsi que l'assistance judiciaire, totale et partielle, respectivement la dispense de paiement de l'avance des frais de procédure, le même acte, dans lequel il a demandé qu'il soit ordonné au SEM de s'abstenir de prendre contact avec son pays d'origine ou de provenance et, subsidiairement, en cas de transmission de données personnelles déjà effectuée, qu'il en soit dûment informé, la réception du dossier de première instance par le Tribunal administratif fédéral (ci-après: le Tribunal), le 7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que saisie d'un recours contre une décision de non-entrée en matière sur une demande d'asile, l'autorité de recours se limite à examiner le bien-fondé d'une telle décision (cf. ATAF 2011/30 consid. 3 p. 568), que les motifs d'asile invoqués dans le recours ne pouvant faire l'objet d'un examen matériel, les conclusions tendant à la reconnaissance de la qualité de réfugié et à l'octroi de l'asile, subsidiairement à l'admission provisoire, sont irrecevables, que le SEM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(cf. art. 97 al. 1 LAsi ; cf. également ATAF 2011/28 consid. 3.4 et 6.4) ; qu'il ne ressort pas du dossier que le SEM aurait violé ces interdictions ; qu'une telle violation n'a au demeurant pas été invoquée par l'intéressé ; qu'il n'y a donc pas lieu d'intervenir à ce titre auprès du SEM,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constaté, sur la base des déclarations de l'intéressé, que celui-ci provenait d'Italie, où il n'avait pas déposé de demande d'asile, mais avait séjourné de décembre 2013 à août 2014, qu'en date du 30 septembre 2014, le SEM a dès lors soumis aux autorités italiennes compétentes une requête aux fins de prise en charge de l'intéressé, fondée sur l'art. 13 par. 1 du règlement Dublin III, que n'ayant pas répondu à la demande de prise en charge dans le délai prévu par l'art. 22 par. 1 du règlement Dublin III, l'Italie est réputée l'avoir acceptée (cf. art. 22 par. 7 du règlement Dublin III), que ce point n'est pas contesté dans le recours, que la compétence de l'Italie est ainsi donnée, qu'en revanche, entendu sur les éventuels obstacles à son transfert vers l'Italie, le recourant s'y est opposé, affirmant qu'il n'aurait ni logement ni nourriture dans ce pays, qu'il a confirmé et complété ses propos dans son recours, mentionnant notamment qu'il craignait un renvoi forcé vers le Sénégal, les autorités italiennes ayant refusé d'écouter ses "motifs de fuite" et ayant exigé de lui qu'il quitte le territoire italien (il aurait reçu un "papier d'expulsion" et passé deux mois en prison à B._______), qu'il a également fait valoir au stade du recours qu'il souffrait de troubles psychiques, avait des angoisses et "n'arrivait pas à dormir" (principalement en raison de faits survenus dans son pays d'origine), que l'Italie est liée à la CharteUE et est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n°29217/12, § 103 ; décision de la CourEDH K. Daytbegova and M. Magomedova against Austria du 4 juin 2013, requête n°6198/12, § 61 et § 66; arrêt du 21 janvier 2011 M.S.S. précité § 338 ss; arrêt R.U. contre Grèce du 7 juin 2011, requête n°2237/08,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arrêt de la CourEDH M.S.S. précité; cf. également arrêt Tarakhel contre Suisse précité, § 114-115),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 78), qu'en second lieu, la présomption de sécurité peut également être renversée en présence d'indices sérieux que, dans le cas concret, les autorités de cet Etat ne respecteraient pas le droit international (cf. ATAF 2010/45 consid. 7.4 et 7.5), que tel n'est toutefois pas le cas en l'espèce, que, contrairement à ce qu'affirme le recourant, le fait que les autorités italiennes ne l'aient pas entendu sur ses "motifs de fuite", aient exigé de lui qu'il quitte le territoire italien (après plusieurs mois de séjour) et ne lui aient pas mis à disposition de logement ne saurait leur être reproché, dans la mesure où l'intéressé n'a pas déposé de demande de protection en Italie, que le recourant n'a pas rendu crédible l'existence d'un risque concret que les autorités italiennes refuseraient de le prendre en charge et d'examiner sa demande de protection, en violation de la directive Procédure, une fois que cette demande aura été déposée,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par ailleurs pas démontré qu'une fois sa demande déposée, il ne pourrait pas avoir accès à un logement et à une assistance, que l'Italie doit lui accorder, qu'il n'a en aucune manière exposé les raisons ou les circonstances ayant mené à sa prétendue détention de deux mois en Italie, que s'agissant des troubles médicaux invoqués au stade du recours (troubles psychiques, angoisses et insomnie), force est de constater que ceux-ci ne sont en rien décrits ou étayés, que toutefois, l'intéressé ne fait pas valoir que ces affections seraient d'une gravité ou d'une spécificité telle qu'elles ne pourraient pas être soignés en Italie, pays qui est doté de structures médicales prenant en charge les personnes souffrant de troubles psychiques, que lors de son audition, il a d'ailleurs affirmé qu'il allait bien, indiquant uniquement avoir perdu du poids, que les autorités italiennes, qui devront être informées de tout problème médical avant l'exécution du transfert, sont tenues de fournir les traitements médicaux nécessaires aux requérants d'asile, qu'au demeurant,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son transfert vers ce pays n'est donc pas contraire aux obligations de la Suisse découlant des dispositions conventionnelles précitées,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 souhait du recourant, qui ne se révèle pas être une personne particulièrement vulnérable, de ne pas rester en Italie, mais de venir en Suisse, n'est ainsi pas décisif pour l'issue du recours, que, partant, il n'y a pas lieu d'appliquer la clause discrétionnaire prévue par l'art. 17 par. 1 du règlement Dublin III, que l'Italie demeure dès lors l'Etat responsable de l'examen de la demande d'asile du recourant au sens du règlement Dublin III et est tenue de le 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les demandes tendant à l'octroi de l'effet suspensif et à la dispense du paiement de l'avance des frais de procédure sont sans objet, que les conclusions du recours étant d'emblée vouées à l'échec, la demande d'assistance judiciaire (totale) est rejetée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d'octroi de l'effet suspensif et de dispense du paiement de l'avance des frais de procédure sont sans objet. 3. La demande d'assistance judiciaire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