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E-1798/2011 vom 30. März 2011</w:t>
      </w:r>
    </w:p>
    <w:p>
      <w:r>
        <w:t>Bundesverwaltungsgericht, 2011-03-30, DE</w:t>
      </w:r>
    </w:p>
    <w:p>
      <w:r>
        <w:rPr>
          <w:b/>
        </w:rPr>
        <w:t xml:space="preserve">Quelle: </w:t>
      </w:r>
      <w:r>
        <w:t>https://mcp.opencaselaw.ch/entscheid/bvger_E-1798_2011</w:t>
      </w:r>
    </w:p>
    <w:p>
      <w:r>
        <w:t>FR: TAF E-1798/2011 du 30 mars 2011</w:t>
      </w:r>
    </w:p>
    <w:p>
      <w:r>
        <w:t>IT: TAF E-1798/2011 del 30 marzo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E-1798/2011 Urteil vom 30. März 2011 Besetzung Einzelrichterin Gabriela Freihofer, mit Zustimmung von Richter Robert Galliker; Gerichtsschreiberin Bettina Schwarz. Parteien A._______, geboren am (...), Nigeria, (...), Beschwerdeführer, gegen Bundesamt für Migration (BFM), Quellenweg 6, 3003 Bern, Vorinstanz. Gegenstand Nichteintreten auf Asylgesuch und Wegweisung; Verfügung des BFM vom 15. März 2011 / N (...). Das Bundesverwaltungsgericht stellt fest, dass der aus Nigeria stammende Beschwerdeführer, (...) und mit letztem Wohnsitz in B._______, eigenen Angaben zufolge anlässlich der Kurzbefragung im Empfangs- und Verfahrenszentrum (EVZ) C._______ vom 10.Dezember 2010 im Jahre 2005 nach D._______ geflogen, am (...) E._______ angehalten und nach zwei Wochen wieder nach Nigeria deportiert worden sei, dass er ein zweites Mal sein Heimatland am 22. November 2009 verlassen habe, auf dem Landweg über die F.________ nach Niger gereist und nach Aufenthalten in Niger (ein paar Tage) und Libyen (ca. 2 Monate) schliesslich am 22. Februar 2010 mit einem Boot nach Italien gelangt sei, sich dort wiederum ungefähr neun Monate aufgehalten habe und schliesslich am 29. November 2010 in die Schweiz eingereist sei, wo er am selben Tag um Asyl nachgesucht habe, dass die italienischen Behörden am 11. Januar 2011 das Begehren des BFM vom 17. Dezember 2010 um Rückübernahme des Beschwerdeführers im Rahmen des Dublin-Abkommens abwiesen, dass ihm am 4. Februar 2011 das rechtliche Gehör zum Reiseweg gewährt wurde, dass er anlässlich der Kurzbefragung im EVZ C._______ sowie der Anhörung vom 11. März 2011 durch das BFM zur Begründung des Asylgesuchs im Wesentlichen geltend machte, er werde in Nigeria von der Polizei sowie von den Verwandten seiner verstorbenen Freundin gesucht, dass er am 17. November 2010 von seiner (...) Freundin erfahren habe, dass sie schwanger sei, dass er anschliessend seine Freundin in eine Apotheke in B._______ begleitet und jene versucht habe, eine Abtreibung vorzunehmen, dass seine Freundin am 20. November 2010 an den Folgen der Abtreibung gestorben sei und er deshalb von der Polizei und den Angehörigen der Verstorbenen gesucht und für ihren Tod verantwortlich gemacht worden sei, dass das BFM den Beschwerdeführer seit dem 29. November 2010 mehrfach mündlich und schriftlich aufforderte, innert 48 Stunden rechtsgenügliche Papiere einzureichen, und der Beschwerdeführer dieser Aufforderung bis heute nicht nachgekommen ist, dass das Bundesamt mit - am 16. März 2011 eröffneter - Verfügung vom 15. März 2011 in Anwendung von Art. 32 Abs. 2 Bst. a und Abs. 3 des Asylgesetzes vom 26. Juni 1998 (AsylG, SR 142.31) auf das Asylgesuch nicht eintrat, die Wegweisung aus der Schweiz verfügte und deren Vollzug anordnete, dass die Vorinstanz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zusätzliche Abklärungen zur Feststellung der Flüchtlingseigenschaft oder eines Wegweisungsvollzugshindernisses seien in seinem Fall aufgrund der Aktenlage nicht erforderlich, dass aus den Akten hervorgehe, dass sich die Angehörigen des Beschwerdeführers noch in Nigeria aufhielten, er mit ihnen in Kontakt stehe und er demzufolge diese mit der Beschaffung von Identitätspapieren hätte beauftragen können, dass er solche Anstrengungen aber nicht unternommen habe, obwohl die Kommunikationswege zwischen der Schweiz und Nigeria einwandfrei funktionieren würden, dass er bei seiner Deportation von D._______ nach Nigeria im Jahre 2005 über entsprechende Dokumente verfügt haben müsse, dass er zudem wenige Angaben zu seiner Reise von Nigeria über den Niger nach Libyen gemacht habe, dass der Beschwerdeführer im EVZ C._______ angegeben habe, siebzehn Tage im Niger verbracht zu haben, währendem eine Summierung seiner Aufenthalte in diesem Staat im Rahmen der Bundesanhörung zwölf Tage ergeben habe, dass er bei der Kurzeinvernahme angegeben habe, ohne jegliche Papiere zwischen Nigeria und Libyen gereist zu sein, währenddessen er bei der Bundesanhörung behauptet habe, damals einen Pass besessen zu haben, der ihm beim Besteigen des Bootes in G._______ wieder abgenommen worden sei, dass er im Rahmen der Kurzeinvernahme angegeben habe, in Italien in der Ortschaft H._______ angekommen zu sein, hingegen bei der Bundesanhörung seinen Ankunftsort nicht mehr gekannt haben wolle, dass der Beschwerdeführer auf Nachfrage bei der Bundesanhörung nicht in der Lage gewesen sei, mehrere durchquerte Regionen und Distanzen auf seinem Fluchtweg zwischen Nigeria und Libyen zu nennen, dass er schliesslich angegeben habe, ohne Papiere per Schiff von Libyen nach Italien gereist zu sein, dass eine Anfrage bei den italienischen Behörden im Rahmen des Dublin-Abkommens indessen ergeben habe, dass der Beschwerdeführer dort nicht registriert worden sei und dass somit die Umstände seiner Einreise in Europa, insbesondere die Ankunft in Italien, nicht zu überzeugen vermöchten, dass der Beschwerdeführer aufgrund seines gesamten Verhaltens in Verletzung seiner gesetzlichen Mitwirkungspflicht nicht bereit gewesen sei, seine Reise- und Identitätspapiere vorzulegen, um damit seine wahre Identität zu verschleiern und einen allfälligen Wegweisungsvollzug zu erschweren oder verunmöglichen, dass daraus geschlossen werden könne, der Beschwerdeführer habe auf andere als die von ihm geschilderte Art und Weise Nigeria verlassen und habe seine wahren Ausreisemotive und Wege zu verbergen versucht, dass die Schilderungen des Beschwerdeführers über die behauptete Suche nach ihm wegen seiner Beteiligung an der Abtreibung des Kindes seiner mutmasslichen Freundin, welche dabei angeblich den Tod gefunden haben soll, widersprüchlich und wenig detailliert ausgefallen seien, dass er bei der Bundesanhörung angegeben habe, er sei sowohl von den Angehörigen als auch von der Polizei gesucht worden, hingegen bei der Kurzeinvernahme lediglich die Verfolgung durch die Polizei erwähnt habe, dass zudem seine Aussagen über die vermeintliche Suche und das Vorgehen der Polizei wenig detailliert ausgefallen seien, dass er bloss eine allgemeine und realitätsfremd anmutende Schilderung der Umstände der angeblichen Abtreibung abgegeben habe, dass aufgrund dieser Ungereimtheiten der Beschwerdeführer die Flüchtlingseigenschaft gemäss Art. 3 und 7 AsylG nicht erfülle und zusätzliche Abklärungen zur Feststellung der Flüchtlingseigenschaft oder eines Wegweisungsvollzugshindernisses aufgrund der Aktenlage nicht erforderlich seien, dass gemäss Art. 32 Abs. 2 Bst. a AsylG auf das Asylgesuch somit nicht einzutreten und der Vollzug der Wegweisung zulässig, zumutbar und möglich sei, dass der Beschwerdeführer mit an das Bundesverwaltungsgericht gerichteter, in englischer Sprache abgefasster Formularbeschwerde mit handschriftlichen Ergänzungen vom 23. März 2011 (Poststempel) in materieller Hinsicht beantragte, die Verfügung des BFM sei aufzuheben, seine Flüchtlingseigenschaft sei anzuerkennen und es sei ihm Asyl zu gewähren, weiter sei festzustellen, dass der Vollzug der Wegweisung unzulässig, unzumutbar und unmöglich und die vorläufige Aufnahme anzuordnen sei, dass er in verfahrensrechtlicher Hinsicht um Gewährung der unentgeltlichen Rechtspflege und um Beiordnung einer amtlichen Rechtsvertretung sowie um Verzicht auf die Erhebung eines Kostenvorschusses ersuchte, dass die Akten am 25. März 2011 beim Bundesverwaltungsgericht eintrafen (vgl.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Rechtsmitteleingabe des Beschwerdeführers zwar nicht in einer der erwähnten Sprachen verfasst ist, das Bundesverwaltungsgericht indessen ohne präjudizierende Wirkung bereit ist, diese entgegenzunehmen, da der in Englisch gehaltenen Beschwerdeeingabe klare Rechtsbegehren und deren Begründung zu entnehmen sind und ohne weiteres darüber befunden werden kann, dass somit auf die im Übrigen frist- und formgerecht eingereichte Beschwerde - unter Vorbehalt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ist (vgl. a.a.O. E. 2.1 S. 73), dass jedoch das Bundesverwaltungsgericht im Falle einer Gutheissung der Beschwerde ein kassatorisches Urteil auszufällen hätte, weshalb auf die Beschwerde nicht einzutreten ist, soweit die Gewährung von Asyl beantragt wird,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dass das Bundesverwaltungsgericht aufgrund der ungereimten Ausführungen des Beschwerdeführers sowie der gesamten Aktenlage - in Übereinstimmung mit der Vorinstanz -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Befragung im EVZ vom 10. Dezember 2010, der Gewährung des rechtlichen Gehörs zum Reiseweg vom 4. Februar 2011 und der direkten Anhörung vom 11. März 2011 darstellt, unter Verzicht auf zusätzliche tatbeständliche oder rechtliche Abklärungen im Rahmen einer bloss summarischen Prüfung der eindeutige Schluss gezogen werden kann, dass der Beschwerdeführer offensichtlich die Flüchtlingseigenschaft nicht erfüllt, und einem Vollzug ihrer Wegweisung keine Hindernisse entgegenstehen (Art. 32 Abs. 3 Bstn. b und c AsylG), dass insbesondere auch das Bundesverwaltungsgericht zum Schluss kommt, dass der Beschwerdeführer in den Anhörungen keine detaillierte Angaben zum angeblichen Schicksal seiner Freundin machen konnte, dass ein so einschneidendes Ereignis mit viel mehr Ausführlichkeit und Emotionen beschrieben würde und somit angenommen werden muss, dieser Vorfall habe nie stattgefunden, dass sich der Beschwerdeführer bei den Befragungen bezüglich der Verfolgung durch die Polizei und die Verwandten seiner mutmasslichen Freundin nicht in gleicher Weise äusserte, dass diese Ungereimtheit den Eindruck nochmals verstärkt, er habe nie eine solche Situation erlebt, dass das Gericht der Vorinstanz Recht gibt, dass die Äusserungen des Beschwerdeführers unglaubhaft sind, dass zur Vermeidung von Wiederholungen im Übrigen vollumfänglich auf die zutreffenden Erwägungen in der angefochtenen Verfügung zu verweisen ist, dass die äusserst unsubstanziierten und kargen Ausführungen in der Beschwerdeschrift an diesem Ergebnis offensichtlich nichts zu ändern vermögen, dass das BFM demnach in Anwendung von Art. 32 Abs. 2 Bst. a und Art. 32 Abs. 3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seinem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diesbezüglich auf die entsprechenden, vorstehend wiedergegebenen vorinstanzlichen Erwägungen zu verweisen ist, welche sich nach einer Überprüfung durch das Gericht als zutreffend erweisen, dass aus den Akten keine Anhaltspunkte zu entnehmen sind, wonach der Vollzug der Wegweisung nach Nigeria für den Beschwerdeführer unzumutbar wäre, dass weder die allgemeine Lage im Heimatstaat noch individuelle Gründe auf eine konkrete Gefährdung des Beschwerdeführers im Falle einer Rückkehr schliessen lassen, weshalb der Vollzug der Wegweisung vorliegend zumutbar ist, dass der Vollzug der Wegweisung schliesslich möglich ist (Art. 83 Abs. 2 AuG), da keine Vollzugshindernisse bestehen, und es dem Beschwerdeführer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soweit darauf einzutreten ist, dass mit dem negativen Entscheid in der Hauptsache der prozessuale Antrag auf Verzicht auf die Erhebung eines Kostenvorschusses gegenstandslos wird, dass sich die Beschwerde aufgrund vorstehender Erwägungen als aussichtslos darstellte, weshalb das Gesuch um Gewährung der unentgeltlichen Rechtspflege gemäss Art. 65 Abs. 1 und 2 VwVG abzuweisen ist, dass bei diesem Ausgang des Verfahrens die Kosten von Fr. 600.-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überwiesen. 4.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