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E-1793/2022 vom 9. Mai 2023</w:t>
      </w:r>
    </w:p>
    <w:p>
      <w:r>
        <w:t>Bundesverwaltungsgericht, 2023-05-09, FR</w:t>
      </w:r>
    </w:p>
    <w:p>
      <w:r>
        <w:rPr>
          <w:b/>
        </w:rPr>
        <w:t xml:space="preserve">Quelle: </w:t>
      </w:r>
      <w:r>
        <w:t>https://mcp.opencaselaw.ch/entscheid/bvger_E-1793_2022</w:t>
      </w:r>
    </w:p>
    <w:p>
      <w:r>
        <w:t>FR: TAF E-1793/2022 du 9 mai 2023</w:t>
      </w:r>
    </w:p>
    <w:p>
      <w:r>
        <w:t>IT: TAF E-1793/2022 del 9 maggio 2023</w:t>
      </w:r>
    </w:p>
    <w:p>
      <w:pPr>
        <w:pStyle w:val="Heading2"/>
      </w:pPr>
      <w:r>
        <w:t>Regeste</w:t>
      </w:r>
    </w:p>
    <w:p>
      <w:r>
        <w:t>Exécution du renvoi (réexamen)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de sa recevabilité.</w:t>
      </w:r>
    </w:p>
    <w:p>
      <w:r>
        <w:rPr>
          <w:b/>
        </w:rPr>
        <w:t>E. 2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mandataire du recourant, au SEM et à l'autorité cantonale. Le président du collège : Le greffier : Grégory Sauder Antoine Willa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