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E-1792/2012 vom 19. Dezember 2012</w:t>
      </w:r>
    </w:p>
    <w:p>
      <w:r>
        <w:t>Bundesverwaltungsgericht, 2012-12-19, FR</w:t>
      </w:r>
    </w:p>
    <w:p>
      <w:r>
        <w:rPr>
          <w:b/>
        </w:rPr>
        <w:t xml:space="preserve">Quelle: </w:t>
      </w:r>
      <w:r>
        <w:t>https://mcp.opencaselaw.ch/entscheid/bvger_E-1792_2012</w:t>
      </w:r>
    </w:p>
    <w:p>
      <w:r>
        <w:t>FR: TAF E-1792/2012 du 19 décembre 2012</w:t>
      </w:r>
    </w:p>
    <w:p>
      <w:r>
        <w:t>IT: TAF E-1792/2012 del 19 dicembre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entièrement compensé avec l'avance versée le 26 avril 2012.</w:t>
      </w:r>
    </w:p>
    <w:p>
      <w:r>
        <w:rPr>
          <w:b/>
        </w:rPr>
        <w:t>E. 3</w:t>
      </w:r>
    </w:p>
    <w:p>
      <w:r>
        <w:t>Le présent arrêt est adressé à la mandataire du recourant, à l'ODM et à l'autorité cantonale compétente. Le juge unique : Le greffier : Jean-Pierre Monnet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