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E-1789/2020 vom 3. April 2020</w:t>
      </w:r>
    </w:p>
    <w:p>
      <w:r>
        <w:t>Bundesverwaltungsgericht, 2020-04-03, FR</w:t>
      </w:r>
    </w:p>
    <w:p>
      <w:r>
        <w:rPr>
          <w:b/>
        </w:rPr>
        <w:t xml:space="preserve">Quelle: </w:t>
      </w:r>
      <w:r>
        <w:t>https://mcp.opencaselaw.ch/entscheid/bvger_E-1789_2020</w:t>
      </w:r>
    </w:p>
    <w:p>
      <w:r>
        <w:t>FR: TAF E-1789/2020 du 3 avril 2020</w:t>
      </w:r>
    </w:p>
    <w:p>
      <w:r>
        <w:t>IT: TAF E-1789/2020 del 3 aprile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E-1789/2020 Arrêt du 3 avril 2020 Composition Grégory Sauder (juge unique), avec l'approbation de Regula Schenker Senn, juge ; Chrystel Tornare Villanueva, greffière. Parties A._______, né le (...), Algérie, (...), recourant, contre Secrétariat d'Etat aux migrations (SEM), Quellenweg 6, 3003 Berne, autorité inférieure. Objet Asile (non-entrée en matière / procédure Dublin) et renvoi ; décision du SEM du 24 mars 2020 / N (...). Vu la demande d'asile déposée en Suisse par A._______ (ci-après : le requérant, l'intéressé ou le recourant) en date du 28 février 2020, le procès-verbal de l'audition sommaire du requérant du 5 mars 2020, lors de laquelle le SEM a recueilli ses données personnelles, l'entretien individuel Dublin du 9 mars 2020, au cours duquel l'intéressé a exercé son droit d'être entendu quant à la compétence présumée de la Belgique pour l'examen de sa demande d'asile et quant aux faits médicaux, la requête aux fins de reprise en charge de l'intéressé, présentée le même jour par le SEM aux autorités belges compétentes et fondée sur l'art. 18 par. 1 let.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règlement Dublin III), la réponse du 19 mars 2020, par laquelle les autorités belges ont expressément accepté le transfert Dublin du recourant, en application de l'art. 18 par. 1 let. d du règlement Dublin III, la décision du 24 mars 2020, notifiée le même jour, par laquelle le SEM, se fondant sur l'art. 31a al. 1 let. b LAsi (RS 142.31), n'est pas entré en matière sur cette demande d'asile, a prononcé le transfert de l'intéressé vers la Belgique et a ordonné l'exécution de cette mesure, constatant l'absence d'effet suspensif à un éventuel recours, le recours interjeté, le 30 mars 2020, contre cette décision, auprès du Tribunal administratif fédéral (ci-après : le Tribunal), par lequel l'intéressé conclut à l'annulation de la décision attaquée et, à titre principal, à l'entrée en matière sur sa demande d'asile ou, subsidiairement, au renvoi de la cause à l'autorité intimée, les requêtes d'assistance judiciaire totale, d'exemption du versement d'une avance de frais, de mesures superprovisionnelles et d'octroi de l'effet suspensif dont il est assorti, la réception du dossier de première instance par le Tribunal en date du 31 mars 2020, les mesures superprovisionnelles ordonnées le même jour par le Tribunal, suspendant provisoirement l'exécution du transfert,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dans le cas présent,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 à 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revanche, dans une procédure de reprise en charge (anglais : take back), il n'y a en principe aucun nouvel examen de la compétence selon le chapitre III (cf. arrêt du Tribunal F-1499/2018 du 25 octobre 2019 [destiné à publication] ;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sur l'asile du 11 août 1999 (OA 1, RS 142.311), qu'il dispose à cet égard d'un pouvoir d'appréciation qu'il est tenu d'exercer conformément à la loi (cf. ATAF 2015/9 consid. 6 à 8), qu'en l'occurrence, les investigations entreprises par le SEM ont révélé, après consultation de l'unité centrale du système européen «Eurodac», que le recourant a déposé une demande d'asile en Belgique le (...) 2016, qu'en date du 9 mars 2020, cet office a dès lors soumis aux autorités belges compétentes, dans les délais fixés aux art. 23 par. 2 et art. 24 par. 2 du règlement Dublin III, une requête aux fins de reprise en charge, fondée sur l'art. 18 par. 1 let. d du règlement Dublin III, que, le 19 mars suivant, lesdites autorités ont expressément accepté de reprendre en charge le requérant, sur la base de cette même disposition, que la Belgique a ainsi reconnu sa compétence pour traiter la demande d'asile de l'intéressé, que le recourant conteste toutefois cette compétence, qu'il déclare être retourné en Algérie en (...) 2019 et y avoir séjourné jusqu'au (...) 2020, qu'il soutient qu'il possède des preuves de ce séjour, en particulier sa carte d'identité qui aurait été établie durant cette période, sans toutefois produire aucun document à ce sujet, que, selon lui, le SEM aurait ainsi retenu à tort la compétence de la Belgique pour traiter sa demande d'asile, que, dans son arrêt F-1499/2018 précité (cf. consid. 6.4.1.3), le Tribunal a précisé sa jurisprudence en ce sens qu'un requérant d'asile ne peut valablement invoquer, durant une procédure de recours contre une décision de transfert Dublin, une application erronée des critères de responsabilité énoncés au chapitre III du règlement Dublin III lorsque l'Etat membre requis a accepté - explicitement ou tacitement - de reprendre en charge l'intéressé, qu'en outre, les situations couvertes par l'art. 7 par. 3 ou par l'art. 20 par. 5 du règlement Dublin III, qui ne sont pas concernées par cette précision de jurisprudence, ne s'appliquent pas en l'espèce, que dans ces conditions, l'intéressé n'est pas fondé à mettre en cause la compétence de la Belgique, qu'en conséquence, il n'y a pas lieu de lui accorder un délai supplémentaire pour produire les documents annoncés dans son recours, qu'au demeurant, il ressort de l'interprétation de l'art. 19 par. 2 du règlement Dublin III qu'il appartient à l'Etat requis - en l'espèce la Belgique -, lors du processus de détermination de l'Etat membre responsable (à savoir quand il est saisi d'une demande de prise ou de reprise en charge par un autre Etat membre), d'invoquer un motif de cessation de responsabilité au sens de cette disposition - en particulier le fait que la personne concernée a quitté le territoire des Etats membres pendant une durée d'au moins trois mois -, la preuve étant à la charge de l'Etat requis (cf. FILZWIESER/SPRUNG, Dublin III-Verordnung, Das Europäische Asylzuständigkeitssystem, Stand : 1.2.2014, Vienne 2014, pt. 6 et 9 ad art. 19, p. 178 et 179), qu'en l'occurrence, la Belgique, sur la base des informations communiquées par les autorités suisses dans la requête du 9 mars 2020, a expressément accepté de reprendre en charge le recourant, dans sa réponse du 19 mars 2020, que le SEM a informé l'Unité Dublin belge des déclarations de l'intéressé relatives à son prétendu retour en Algérie, en (...) 2019, que les autorités belges compétentes n'auraient ainsi pas manqué de faire valoir un motif de cessation de responsabilité, si elles avaient considéré que le recourant avait réellement quitté l'espace européen, durant le délai de trois mois fixé à art. 19 par. 2 du règlement Dublin III, que c'est ainsi à juste titre que le SEM a considéré que la Belgique était compétente pour traiter la demande d'asile de l'intéressé, que, cela dit, l'art. 3 par. 2 al. 2 du règlement Dublin III n'est pas applicable en l'espèce, dès lors qu'il n'y a aucune raison de croire qu'il existe en Belgique des défaillances systémiques dans la procédure d'asile et les conditions d'accueil des demandeurs, qui entraînent un risque de traitement inhumain ou dégradant au sens de l'art. 4 de la CharteUE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qu'en l'absence d'une pratique actuelle avérée en Belgique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n° 30696/09, par. 352 s.), que cette présomption peut être renversée par des indices sérieux que, dans le cas concret, les autorités de cet Etat ne respecteraient pas le droit international (cf. ATAF 2010/45 consid. 7.4 et 7.5), qu'en l'espèce, le recourant fait valoir que les autorités belges ont rejeté sa demande d'asile, sans même l'avoir auditionné sur ses motifs, et conclut dès lors à ce que la Suisse entre en matière sur sa demande d'asile, que, ce faisant, le recourant sollicite implicitement l'application de la clause discrétionnaire prévue à l'art. 17 par. 1 du règlement Dublin III (clause de souveraineté), que, les autorités belges ayant admis la reprise en charge de l'intéressé sur la base de l'art. 18 par. 1 let. d du règlement Dublin III, il est établi que ces dernières ont tranché au fond sa demande d'asile et qu'elles devraient dès lors procéder à son renvoi dans son pays d'origine ou dans un Etat tiers, qu'une décision définitive de refus d'asile et de renvoi vers le pays d'origine ou vers un Etat tiers ne constitue toutefois pas, en soi, une violation du principe de non-refoulement, qu'au contraire, en retenant le principe de l'examen de la demande d'asile par un seul et même Etat membre (« one chance only »), le règlement Dublin III vise à lutter contre les demandes d'asile multiples, que rien ne démontre que l'intéressé n'aurait pas eu accès, en Belgique, à une procédure d'examen de sa demande d'asile conforme aux standards minimaux de l'Union européenne et contraignants en droit international public, que le recourant n'a par ailleurs fourni aucun élément de fait susceptible de démontrer que la Belgique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que son recours ne contient pas davantage d'éléments de nature à amener le Tribunal à une autre conclusion, qu'en tout état de cause, si le recourant devait estimer qu'il pourrait, de manière défendable, faire valoir que son éventuel renvoi dans son pays d'origine ou dans un Etat tiers par les autorités belges porterait atteinte à l'art. 3 CEDH (ce qu'il n'a jusqu'à présent pas démontré), il lui appartiendrait d'en solliciter le réexamen auprès des autorités belges, puis d'actionner toutes les voies de recours internes à la Belgique avant de s'adresser, au besoin, à la Cour européenne des droits de l'homme, qu'au vu de ce qui précède, le transfert de l'intéressé en Belgique n'est pas contraire au principe de non-refoulement, ancré à l'art. 33 Conv. réfugiés ou découlant de l'art. 3 CEDH ou encore de l'art. 3 Conv. torture, que, par ailleurs, le recourant n'a pas allégué ni, a fortiori, démontré que ses conditions d'existence en Belgique revêtiraient un tel degré de pénibilité et de gravité qu'elles seraient constitutives d'un traitement contraire à l'art. 3 CEDH ou encore à l'art. 3 Conv. torture, que ni lors de son entretien Dublin ni dans son recours, il n'a avancé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qu'au demeurant, si le requérant devait être contraint, après son retour en Belgique, par les circonstances à mener une existence non conforme à la dignité humaine ou s'il devait estimer que ce pays viole ses obligations d'assistance à son encontre, ainsi que la directive Accueil, ou encore de toute autre manière porte atteinte à ses droits fondamentaux, il lui appartiendra de faire valoir ses droits directement auprès des autorités belges en usant des voies de droit adéquates (art. 26 directive Accueil), que, lors de son entretien Dublin du 9 mars 2020, il a par ailleurs déclaré être en bonne santé, que dans ces conditions, le transfert du recourant en Belgique est conforme aux engagements de droit international de la Suisse, qu'il y a encore lieu d'examiner si le SEM aurait dû faire application de la clause humanitaire au sens de l'art. 29a al. 3 OA 1, qu'au regard des pièces du dossier, le Tribunal constate que le SEM a exercé correctement son pouvoir d'appréciation, en relation avec la disposition précitée, qu'il a établi de manière complète et exacte l'état de fait pertinent, a dûment motivé sa décision et n'a commis ni excès ni abus dans l'exercice de son pouvoir d'appréciation (cf. ATAF 2015/9 consid. 8),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que le recourant n'ayant apporté aucun moyen de preuve, ni élément concret et pertinent au stade du recours, il n'y a pas lieu de remettre en cause cette appréciation, que, compte tenu de ce qui précède, la décision entreprise est conforme au droit fédéral et ne constitue pas un abus du pouvoir d'appréciation (cf. ATAF 2015/9 consid. 6 à 8), qu'en conclusion, c'est à bon droit que le SEM a considéré que la Belgique était l'Etat membre responsable du traitement de la demande de protection internationale introduite par le recourant en Suisse, qu'il n'y avait pas lieu de faire application de la clause de souveraineté ancrée à l'art. 17 par. 1 du règlement Dublin III pour des raisons humanitaires et que le transfert vers ce pays était conforme aux obligations internationales de la Suisse, que, partant, c'est à juste titre que le SEM n'est pas entré en matière sur la demande d'asile du recourant, en application de l'art. 31a al. 1 let. b LAsi, et qu'il a prononcé son transfert de Suisse vers la Belgique, en application de l'art. 44 LAsi, aucune exception à la règle générale du renvoi n'étant réalisée (art. 32 OA 1), qu'en outre, la situation actuelle liée à la propagation du Covid-19 dans le monde ne justifie pas de surseoir au présent prononcé, dans la mesure où elle n'est pas, en l'état des connaissances, amenée à se prolonger sur une durée justifiant d'ouvrir une procédure nationale, qu'il doit toutefois en être tenu compte, le transfert ne pouvant avoir lieu que lorsqu'il sera conforme aux plans de sécurité sanitaires décidés par les Etats concernés, que compte tenu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directement statué sur le fond, la requête tendant à l'octroi de l'effet suspensif est sans objet, les mesures superprovisionnelles prononcées, le 31 mars 2020, devenant pour le reste caduques par le présent prononcé, qu'il en va de même de la demande tendant à l'exemption du versement d'une avance de frais, que, dans la mesure où les conclusions du recours étaient d'emblée vouées à l'échec, la requête d'assistance judiciaire totale est rejetée (art. 102m al. 1 LAsi en lien avec l'art. 65 PA), que, compte tenu de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Grégory Sauder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