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E-1784/2017 vom 30. März 2017</w:t>
      </w:r>
    </w:p>
    <w:p>
      <w:r>
        <w:t>Bundesverwaltungsgericht, 2017-03-30, DE</w:t>
      </w:r>
    </w:p>
    <w:p>
      <w:r>
        <w:rPr>
          <w:b/>
        </w:rPr>
        <w:t xml:space="preserve">Quelle: </w:t>
      </w:r>
      <w:r>
        <w:t>https://mcp.opencaselaw.ch/entscheid/bvger_E-1784_2017</w:t>
      </w:r>
    </w:p>
    <w:p>
      <w:r>
        <w:t>FR: TAF E-1784/2017 du 30 mars 2017</w:t>
      </w:r>
    </w:p>
    <w:p>
      <w:r>
        <w:t>IT: TAF E-1784/2017 del 30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E-1784/2017 Urteil vom 30. März 2017 Besetzung Einzelrichterin Regula Schenker Senn, mit Zustimmung von Richter Hans Schürch; Gerichtsschreiber Philippe Baumann. Parteien A._______, geboren am (...), Irak, (...), Beschwerdeführer, gegen Staatssekretariat für Migration (SEM), Quellenweg 6, 3003 Bern, Vorinstanz. Gegenstand Nichteintreten auf Asylgesuch und Wegweisung (Dublin-Verfahren); Verfügung des SEM vom 28. Februar 2017 / N (...). Das Bundesverwaltungsgericht stellt fest, dass der Beschwerdeführer am 23. November 2016 in der Schweiz um Asyl nachsuchte, dass das SEM mit Verfügung vom 28. Februar 2017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er mit Eingabe vom 23. März 2017 gegen diesen Entscheid beim Bundesverwaltungsgericht Beschwerde erhob und dabei sinngemäss beantragt, die vorinstanzliche Verfügung sei aufzuheben und das Asylgesuch in der Schweiz zu prüfen, dass er zur Stützung seiner Beschwerdevorbringen Kopien medizinischer Berichte vom 16. Januar sowie 1., 6. und 8. Februar 2017 einreichte, dass die vorinstanzlichen Akten am 27. März 2017 beim Bundesverwaltungsgericht eingingen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bzw. Souveränitätsklausel), dass den vorliegenden Akten zu entnehmen ist, dass sich der Beschwer-deführer vor seiner Einreise in die Schweiz in Italien aufgehalten hatte, dass der Beschwerdeführer anlässlich seiner Befragung zur Person (BzP) im Empfangs- und Verfahrenszentrum (EVZ) Kreuzlingen vom 6. Dezember 2016 ausführte, er habe schon von Reisebeginn weg in die Schweiz und nicht in ein "problematisches" Land gehen wollen, dass das SEM die italienischen Behörden am 23. Dezember 2016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und deren Zuständigkeit als gegeben anzunehmen ist,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Europäische Gerichtshof für Menschenrechte [EGMR]: Entscheidungen Ali und andere gegen Schweiz und Italien vom 4. Oktober 2016, 30474/14, § 33; N.A. und andere gegen Dänemark vom 28. Juni 2016, 15636/16, § 27),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sofern bei einer Überstellung im konkreten Fall eine Verletzung internationalen öffentlichen Rechts drohen würde, die Schweiz zur Anwendung der Souveränitätsklausel und zur Prüfung des Asylgesuchs verpflichten ist (vgl. BVGE 2010/45 E. 5 und 7.2; Art. 17 Abs. 1 Dublin-III-VO),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der Beschwerdeführer hingegen auf seinen Gesundheitszustand (...) beruft, der einer Überstellung entgegenstehe, dass er gemäss seinen Aussagen und den medizinischen Berichten vom 16. Januar, 1., 6. und 8. Februar 2017 starke (krampfhafte) Schmerzen hat sowie Einschränkungen der Bewegungsfähigkeit (...) vorliegen, dass er angibt, in Italien trotz seiner Leiden keine ärztliche Betreuung erhalten zu haben, dass der Beschwerdeführer damit implizit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auch wenn er von starken Schmerzen geplagt wird, offensichtlich nicht zutrifft, dass es im Übrigen allgemein bekannt ist, dass Italien über eine ausreichende medizinische Infrastruktur verfügt (vgl. Urteil des Bundesverwaltungsgerichts 8E-739/2015 vom 25. Juni 2015 E. 8.5),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der Beschwerdeführer gemäss seinen Aussagen an der BzP in Italien keinen Arzt konsultieren wollte und umgehend in die Schweiz weiterreiste (vgl. Akten der Vorinstanz A7 S. 8), womit seine in der Beschwerdeschrift getätigte Rüge hinsichtlich der in Italien nicht gewährten ärztlichen Betreuung nicht gehört werden kann,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sich aus der Überstellung nach Italien damit auch in Berücksichtigung der gesundheitlichen Situation des Beschwerdeführers keine Verletzung von Art. 3 EMRK ergibt, dass die Schweiz damit nicht zur Anwendung der Souveränitätsklausel und zur Prüfung des Asylgesuchs verpflichten ist, dass der Beschwerdeführer mit seinen medizinischen Vorbringen ebenso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dem SEM bei der Anwendung von Art. 29a Abs. 3 AsylV 1 Ermessen zukommt (vgl. BVGE 2015/9 E. 7 f.) und sich das Bundesverwaltungsgericht bei seiner Beurteilung im Wesentlichen auf die Frage beschränkt, ob das SEM den Sachverhalt diesbezüglich korrekt und vollständig erhoben, allen wesentlichen Umständen Rechnung getragen und seinen Ermessensspielraum korrekt ausgeübt hat (vgl. Art. 106 Abs. 1 Bst. a und b AsylG), dass sich die Vorinstanz in der angefochtenen Verfügung mit der Situation des Beschwerdeführers in Bezugnahme auf Art. 29a Abs. 3 AsylV 1 auseinandergesetzt und auf die Aufnahmerichtlinie, die angemessene medizinische Versorgungsleistung in Italien sowie die erst kurz vor der Überstellung beurteilte Reisefähigkeit verwiesen hat, dass das SEM somit die spezifische Situation des Beschwerdeführers genügend beleuchtet und die Nichtanwendung von Art. 29a Abs. 3 AsylV 1 begründet hat, weshalb weder eine Ermessensunterschreitung noch Ermessensmissbrauch festgestellt werden kann, dass das Bundesverwaltungsgericht sich unter diesen Umständen weiterer Ausführungen zur Frage eines Selbsteintritts enthält, dass es nach dem Gesagten keinen Grund für eine Anwendung der Ermessensklausel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es sich erübrigt, auf die Beschwerdevorbringen und eingereichten Beweismittel weiter einzugehen und die Beschwerde aus diesen Gründen abzuweisen sowie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mit dem Vollzug der angefochtenen Verfügung beauftragten Behörden werden angewiesen, die italienischen Behörden vorgängig in geeigneter Weise über die spezifischen medizinischen Umstände zu informieren.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Regula Schenker Senn Philippe Baumann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