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E-1784/2016 vom 23. März 2016</w:t>
      </w:r>
    </w:p>
    <w:p>
      <w:r>
        <w:t>Bundesverwaltungsgericht, 2016-03-23, DE</w:t>
      </w:r>
    </w:p>
    <w:p>
      <w:r>
        <w:rPr>
          <w:b/>
        </w:rPr>
        <w:t xml:space="preserve">Quelle: </w:t>
      </w:r>
      <w:r>
        <w:t>https://mcp.opencaselaw.ch/entscheid/bvger_E-1784_2016</w:t>
      </w:r>
    </w:p>
    <w:p>
      <w:r>
        <w:t>FR: TAF E-1784/2016 du 23 mars 2016</w:t>
      </w:r>
    </w:p>
    <w:p>
      <w:r>
        <w:t>IT: TAF E-1784/2016 del 23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E-1784/2016 Urteil vom 23. März 2016 Besetzung Einzelrichterin Gabriela Freihofer, mit Zustimmung von Richter Hans Schürch; Gerichtsschreiber Christoph Berger. Parteien A._______, geboren am (...), Kamerun, Beschwerdeführerin, gegen Staatssekretariat für Migration (SEM), Quellenweg 6, 3003 Bern, Vorinstanz. Gegenstand Nichteintreten auf Asylgesuch und Wegweisung (Dublin-Verfahren); Verfügung des SEM vom 2. März 2016 / N (...). Das Bundesverwaltungsgericht stellt fest, dass die Beschwerdeführerin am 28. Dezember 2015 in der Schweiz um Asyl nachsuchte, dass das SEM mit Verfügung vom 2. März 2016 - eröffnet am 9. März 2016 - in Anwendung von Art. 31a Abs. 1 Bst. b AsylG (SR 142.31) auf das Asylgesuch nicht eintrat, die Wegweisung aus der Schweiz nach Frankreich anordnete und die Beschwerdeführerin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 führerin verfügte, dass die Beschwerdeführerin mit Eingabe vom 15. März 2016 an das SEM gelangte, dass das SEM die als "RECOURS GRACIEUX" bezeichnete Eingabe zuständigkeitshalber an das Bundesverwaltungsgericht überwies (Eingang Bundesverwaltungsgericht am 22. März 2016), dass die Beschwerdeführerin mit ihrer Eingabe sinngemäss beantragt, die Verfügung des SEM vom 2. März 2016 sei aufzuheben,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das SEM zu Recht auf das Asylgesuch nicht eingetreten ist (vgl. BVGE 2012/4 E. 2.2 m.w.H.), dass in Dublin-Verfahren - bei dem es einzig um das Bestimmen des für die Behandlung des Asylverfahrens zuständige Staates geht - das Vorliegen individueller Wegweisungsvollzugshindernisse nicht geprüft werden kann (vgl. BVGE 2010/45 E. 8.2.3 und 10.2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Akten zu entnehmen ist, dass Frankreich der Beschwerdeführerin ein vom (...) 2015 bis (...) 2015 gültiges Visum ausgestellt hatte, dass das SEM die französischen Behörden am 22. Januar 2016 um Übernahme der Beschwerdeführerin gestützt auf Art. 12 Abs. 4 Dublin-III-VO ersuchte und Frankreich diesem Gesuch am 1. Februar 2016 zustimmte, dass die Beschwerdeführerin dem zuständigkeitsbegründenden Anknüpfungspunkt der Visumserteilung nichts Stichhaltiges entgegensetzt, weshalb die grundsätzliche Zuständigkeit Frankreichs gegeben ist, dass es keine Gründe für die Annahme gibt, das Asylverfahren und die Aufnahmebedingungen für Antragsteller in Frankreich weise systemische Schwachstellen im Sinn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im Wesentlichen sinngemäss beantragt, aus medizinischen Überlegungen in der Schweiz bleiben zu dürfen, um hier die begonnene Therapie weiterführen lassen zu können, und somit implizit die Anwendung von Art. 17 Abs. 1 Dublin-III-VO respektive Art. 29a Abs. 3 AsylV 1 fordert, was zum Selbsteintritt der Schweiz und zur Beurteilung des Antrags auf internationalen Schutz durch dieses Land führen würde, dass die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ergeben, dass den Akten nicht zu entnehmen ist, dass der Gesundheitszustand der Beschwerdeführerin sie im Fall einer Überstellung nach Frankreich einer konkreten Gefahr aussetzen oder diese gar Art. 3 EMRK verletzen würde (vgl. hierzu BVGE 2011/9 E. 7 m.w.H.), dass Frankreich über eine ausreichende medizinische Infrastruktur verfügt und die Mitgliedstaaten den Antragstellern die erforderliche medizinische Versorgung, die zumindest die Notversorgung und die unbedingt erforderliche Behandlung von Krankheiten umfasst, zugänglich machen müssen (Art. 19 Abs. 1 Aufnahmerichtlinie) und Antragstellern mit besonderen Bedürfnissen die erforderliche medizinische Hilfe zu gewähren haben (Art. 19 Abs. 2 Aufnahmerichtlinie), dass das Krankheitsbild der Beschwerdeführerin respektive die erforderlichen Therapien und Kontrollen unter diesen Umständen einer Überstellung nach Frankreich nicht entgegenstehen, dass die schweizerischen Behörden, die mit dem Vollzug der angefochten Verfügung beauftragt sind, den medizinischen Umständen bei der Bestimmung der konkreten Modalitäten der Überstellung der Beschwerdeführerin Rechnung tragen und die französischen Behörden in geeigneter Weise über die spezifischen medizinischen Umstände informieren werden, so dass eine unmittelbare Weiterbehandlung gewährleistet ist (vgl. Art. 31 f. Dublin-III-VO und die diesbezüglichen Zusicherungen des SEM in der angefochtenen Verfügung S. 4), dass dem SEM bei der Anwendung von Art. 29a Abs. 3 AsylV 1 Ermessen zukommt (vgl. zum Ganzen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Frankreich angeordnet hat (Art. 32 Bst. a AsylV 1), dass die Beschwerde aus diesen Gründen als aussichtlos zu bezeichnen und abzuweisen ist, dass bei diesem Verfahrensausgang die Kosten grundsätzlich der Beschwerdeführerin aufzuerlegen wären (Art. 63 Abs. 1 VwVG), ihr diese jedoch in Anwendung von Art. 6 Bst. b des Reglements vom 21. Februar 2008 über die Kosten und Entschädigungen vor dem Bundesverwaltungsgericht [VGKE, SR 173.320.2]) zu erlassen sind. (Dispositiv nächste Seite) Demnach erkennt das Bundesverwaltungsgericht: 1. Die Beschwerde wird abgewiesen. 2. Es werden keine Verfahrenskosten auferlegt. 3. Dieses Urteil geht an die Beschwerdeführerin,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