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E-1783/2017 vom 4. April 2017</w:t>
      </w:r>
    </w:p>
    <w:p>
      <w:r>
        <w:t>Bundesverwaltungsgericht, 2017-04-04, DE</w:t>
      </w:r>
    </w:p>
    <w:p>
      <w:r>
        <w:rPr>
          <w:b/>
        </w:rPr>
        <w:t xml:space="preserve">Quelle: </w:t>
      </w:r>
      <w:r>
        <w:t>https://mcp.opencaselaw.ch/entscheid/bvger_E-1783_2017</w:t>
      </w:r>
    </w:p>
    <w:p>
      <w:r>
        <w:t>FR: TAF E-1783/2017 du 4 avril 2017</w:t>
      </w:r>
    </w:p>
    <w:p>
      <w:r>
        <w:t>IT: TAF E-1783/2017 del 4 aprile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E-1783/2017 Urteil vom 4. April 2017 Besetzung Einzelrichterin Muriel Beck Kadima, mit Zustimmung von Richterin Gabriela Freihofer; Gerichtsschreiberin Alexandra Püntener. Parteien A._______, geboren am (...), (...), Beschwerdeführer, gegen Staatssekretariat für Migration (SEM), Quellenweg 6, 3003 Bern, Vorinstanz. Gegenstand Asyl und Wegweisung; Verfügung des SEM vom 13. März 2017 / N (...). Das Bundesverwaltungsgericht stellt fest und erwägt, dass der Beschwerdeführer eigenen Angaben zufolge seinen Heimatstaat am 19. Januar 2017 verliess und am 21. Januar 2017 in die Schweiz einreiste, wo er am gleichen Tag um Asyl nachsuchte, dass er anlässlich der Kurzbefragung im Empfangs- und Verfahrenszentrum (EVZ) in B._______ vom 26. Januar 2017 sowie der Anhörung zu den Asylgründen vom 23. Februar 2017 zur Begründung des Asylgesuchs im Wesentlichen geltend machte, er habe am 10. Oktober 2016 im Stadtteil C._______ in Shkoder eine (...) eröffnet, die sehr gut gelaufen sei, dass er am 3. Januar 2017 einen anonymen Anruf erhalten habe und zur Schliessung seiner (...) aufgefordert und dabei bedroht worden sei, dass er dies aber nicht ernst genommen habe, da solche Drohungen in Albanien oft vorkommen würden, dass er am 18. Januar 2017 auf dem Nachhauseweg, nachdem er aus dem Taxi gestiegen und noch 500 Meter zu seinem Haus gelaufen sei, drei bis vier Schüsse in einer Entfernung von zirka 70 bis 100 Metern hinter ihm gehört habe, dass er sich vorerst auf den Boden geworfen habe und kurz danach in seine Wohnung gelangt sei, dass er umgehend die Polizei angerufen habe, wobei dreissig bis vierzig Minuten später zwei Polizisten gekommen seien, welche den Tatort kurz nach Spuren abgesucht hätten, dass diese ihn nach Hause geschickt und zehn Minuten später telefonisch aufgefordert hätten, mit ihnen auf den Polizeiposten von Shkoder zu kommen, dass sie auf dem Weg dorthin von der Polizeizentrale einen Anruf erhalten hätten, dass sie alle wieder an den Tatort zurückkehren müssten, dass am Tatort auch der Polizeivorsitzende von Shkoder und ein Untersuchungsbeamter erschienen seien, dass vier Personen den Tatort angeschaut hätten und der Beschwerdeführer anschliessend auf dem Polizeiposten eine Anzeige aufgegeben habe, dass er danach zu seiner Tante, die näher beim Polizeiposten gewohnt habe, gegangen sei, dass er am nächsten Tag erneut auf dem Polizeiposten habe erscheinen müssen und dabei zu einem Einbruch, der sich im November 2016 bei ihm zugetragen hätte, befragt worden sei, wobei man den Täter damals gefasst habe, dass die Staatanwaltschaft schliesslich eine Untersuchung eingeleitet habe, auf deren Ergebnis er nun warten müsse, dass er daraufhin beschlossen habe, auszureisen, dass das SEM das Asylgesuch des Beschwerdeführers mit Verfügung vom 13. März 2017 - eröffnet am 16. März 2017 - abwies und die Wegweisung aus der Schweiz sowie den Vollzug der Wegweisung anordnete, wobei es den Beschwerdeführer aufforderte, die Schweiz spätestens am Tag nach Ablauf der Beschwerdefrist zu verlassen, ansonsten er in Haft genommen und unter Zwang in seinen Heimatstaat zurückgeführt werden könne, dass es gleichzeitig die Aushändigung der editionspflichtigen Akten gemäss Aktenverzeichnis an den Beschwerdeführer verfügte, den Kanton D._______ mit dem Vollzug der Wegweisung beauftragte und festhielt, der Beschwerdeführer werde zur Sicherstellung des Vollzugs während höchstens dreissig Tagen in Ausschaffungshaft genommen, dass das SEM zur Begründung im Wesentlichen anführte, beim Vorbringen des Beschwerdeführers handle es sich um eine Verfolgung durch Dritte, dass der Bundesrat Albanien mit Beschluss vom 5. Oktober 1993 nach sorgfältiger Prüfung als verfolgungssicheren Staat (safe country) im Sinne von Art. 6a Abs. 2 Bst. a AsylG (SR 142.31) bezeichnet habe, dass aufgrund der Bezeichnung eines Staates als verfolgungssicher die gesetzliche Regelvermutung bestehe, dass asylrelevante staatliche Verfolgung nicht stattfinde und Schutz vor nichtstaatlicher Verfolgung gewährleistet sei, dass davon auszugehen sei, dass der albanische Staat seiner Schutzpflicht im Falle des Beschwerdeführers nachgehe, dass die von ihm geltend gemachten Vorfälle auch in Albanien strafbare Handlungen darstellen würden, die von den zuständigen Strafverfolgungsbehörden verfolgt und geahndet würden, dass die Polizei in seinem Fall bewiesen habe, dass sie dem Vorfall nachgehe, dass der Beschwerdeführer auch die Möglichkeit erhalten habe, bei der Polizei eine Anzeige einzureichen, wobei sein Fall an die Staatsanwaltschaft weitergeleitet worden sei, dass es dem Beschwerdeführer möglich und zumutbar sei, sich in dieser Sache weiterhin an die albanischen Behörden zu wenden und um Schutz vor Übergriffen nachzusuchen und sich allenfalls bei untätig bleiben der Behörden oder einzelner Beamten an eine nächsthöhere Instanz zu wenden, dass die geltend gemachte Verfolgung durch Dritte demzufolge nicht asylrelevant sei, dass der Beschwerdeführer mit Eingabe vom 21. März 2017 gegen diesen Entscheid beim Bundesverwaltungsgericht Beschwerde erhob und dabei die Aufhebung der angefochtenen Verfügung, die Feststellung der Flüchtlingseigenschaft und die Gewährung von Asyl beantragte; eventualiter sei festzustellen, dass der Vollzug der Wegweisung nach Albanien unzulässig beziehungsweise unzumutbar sei, dass in verfahrensrechtlicher Hinsicht um Gewährung der unentgeltlichen Prozessführung und um Verzicht auf die Erhebung eines Kostenvorschusses ersucht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sich die vorinstanzlichen Erwägungen, wonach die Vorbringen des Beschwerdeführers asylrechtlich irrelevant seien, als zutreffend erweisen, dass es sich bei der vorgebrachten Verfolgung durch Dritte um nicht staatliche Verfolgung handelt und von der Schutzfähigkeit und der Schutzbereitschaft des albanischen Staates, bei dem es sich um einen verfolgungssicheren Staat im Sinne von Art. 6a Abs. 2 Bst. a AsylG handelt, auszugehen ist, dass entgegen der vom Beschwerdeführer vertretenen Meinung auch keine konkreten Hinweise für Schutzverweigerung oder Schutzunfähigkeit der albanischen Behörden vorliegen, zumal er bei den Polizeibehörden eine Anzeige hat deponieren können und die Staatanwaltschaft von Shkoder in seinem Fall eine Untersuchung eingeleitet hat, deren Ergebnis noch aussteht, dass im Übrigen der Umstand, dass die albanischen Behörden im Falle eines Einbruchs, den der Beschwerdeführer im November 2016 gemeldet habe, den Täter zur Rechenschaft gezogen haben, ebenfalls für ihre Schutzbereitschaft spricht, dass auch nicht davon ausgegangen werden kann, es sei im Falle des geltend gemachten Übergriffs Dritter im Januar 2017 lediglich zum Schein ein Verfahren eingeleitet worden, dass der Beschwerdeführer insgesamt keine Hinweise für eine Schutzverweigerung oder Schutzunfähigkeit des albanischen Staates zu liefern vermag, dass aufgrund der Subsidiarität des Asyls sich der Beschwerdeführer weiterhin an die zuständigen Behörden in Albanien zu wenden hat,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der Beschwerdeführer über eine gute Ausbildung sowie Berufserfahrungen verfügt (vgl. Akte A8 S. 3), dass zudem seine Eltern und zwei Brüder weiterhin an seinem früheren Wohnort, den er erst vor kurzem verlassen hat, leben, womit er auf ein Beziehungsnetz zurückgreifen kann, das ihm bei seiner Rückkehr eine allfällig benötigte Unterstützung bieten kann (vgl. Akte A8 S. 4), dass sich der Wegweisungsvollzug somit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Gewährung der unentgeltlichen Prozessführung im Sinne von Art. 65 Abs. 1 VwVG angesichts der offensichtlichen Unbegründetheit der Begehren des Beschwerdeführers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