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E-1770/2011 vom 27. April 2011</w:t>
      </w:r>
    </w:p>
    <w:p>
      <w:r>
        <w:t>Bundesverwaltungsgericht, 2011-04-27, FR</w:t>
      </w:r>
    </w:p>
    <w:p>
      <w:r>
        <w:rPr>
          <w:b/>
        </w:rPr>
        <w:t xml:space="preserve">Quelle: </w:t>
      </w:r>
      <w:r>
        <w:t>https://mcp.opencaselaw.ch/entscheid/bvger_E-1770_2011</w:t>
      </w:r>
    </w:p>
    <w:p>
      <w:r>
        <w:t>FR: TAF E-1770/2011 du 27 avril 2011</w:t>
      </w:r>
    </w:p>
    <w:p>
      <w:r>
        <w:t>IT: TAF E-1770/2011 del 27 aprile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supportés par l'intéressée. Ils sont compensés avec son avance versée le 11 avril 2010.</w:t>
      </w:r>
    </w:p>
    <w:p>
      <w:r>
        <w:rPr>
          <w:b/>
        </w:rPr>
        <w:t>E. 3</w:t>
      </w:r>
    </w:p>
    <w:p>
      <w:r>
        <w:t>Le présent arrêt est adressé à la recourante, ainsi qu'à l'ODM et à l'autorité cantonale compétente. La juge unique : Le greffier : Emilia Antonioni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