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E-1766/2016 vom 31. März 2016</w:t>
      </w:r>
    </w:p>
    <w:p>
      <w:r>
        <w:t>Bundesverwaltungsgericht, 2016-03-31, DE</w:t>
      </w:r>
    </w:p>
    <w:p>
      <w:r>
        <w:rPr>
          <w:b/>
        </w:rPr>
        <w:t xml:space="preserve">Quelle: </w:t>
      </w:r>
      <w:r>
        <w:t>https://mcp.opencaselaw.ch/entscheid/bvger_E-1766_2016</w:t>
      </w:r>
    </w:p>
    <w:p>
      <w:r>
        <w:t>FR: TAF E-1766/2016 du 31 mars 2016</w:t>
      </w:r>
    </w:p>
    <w:p>
      <w:r>
        <w:t>IT: TAF E-1766/2016 del 31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E-1766/2016 Urteil vom 31. März 2016 Besetzung Einzelrichterin Muriel Beck Kadima, mit Zustimmung von Richterin Gabriela Freihofer; Gerichtsschreiberin Patricia Petermann Loewe. Parteien A._______, geboren am (...), Sri Lanka, (...), Beschwerdeführer, gegen Staatssekretariat für Migration (SEM), Quellenweg 6, 3003 Bern, Vorinstanz. Gegenstand Nichteintreten auf Asylgesuch und Wegweisung nach Kroatien (Dublin-Verfahren); Verfügung des SEM vom 15. März 2016 / N (...). Das Bundesverwaltungsgericht stellt fest, dass der tamilische Beschwerdeführer am (...) 2015 sein Heimatland per Flugzeug verlassen habe; von Teheran aus sei er zunächst über die Türkei nach Griechenland gekommen, von wo aus er über Südosteuropa am 10. Oktober 2015 in die Schweiz eingereist sei, wo er am 16. Oktober 2015 um Asyl nachsuchte (vgl. Akten SEM A3 S. 6 f.), dass das SEM mit Verfügung vom 15. März 2016 - eröffnet am 19. März 2016 - in Anwendung von Art. 31a Abs. 1 Bst. b AsylG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März 2016 gegen diesen Entscheid beim Bundesverwaltungsgericht Beschwerde erhob und dabei beantragte, dass nach Aufhebung des angefochtenen Entscheides sein Asylgesuch durch die schweizerischen Behörden zu prüfen sei; zudem sei die aufschiebende Wirkung (Art. 107a Abs. 2 AsylG) und die unentgeltliche Prozessführung zu gewähren sowie auf die Erhebung eines Kostenvorschusses zu verzichten, dass das Bundesverwaltungsgericht als superprovisorische Massnahme am 22. März 2016 den Vollzug der Überstellung per sofort einstweilen aussetzte (Art. 56 VwVG), dass die vorinstanzlichen Akten am 23.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(take back) demgegenüber grundsätzlich keine (erneute) Zuständigkeitsprüfung nach Kapitel III stattfindet (vgl. BVGE 2012/4 E. 3.2.1 m.w.H.), dass der nach dieser Verordnung zuständige Mitgliedstaat verpflichtet ist, einen Antragsteller, der in einem anderen Mitgliedstaat einen Antrag gestellt hat, nach Massgabe der Art. 21, Art. 22 und Art.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der Beschwerdeführer anlässlich seiner Befragung zur Person im Empfangs- und Verfahrenszentrum (EVZ) Basel vom 2. November 2015 zu Protokoll brachte, er sei von Serbien herkommend nach Kroatien eingereist, wo man ihn registriert (indes nicht daktyloskopiert) habe (vgl. Akten SEM A3 S. 7), dass er in seiner Rechtsmitteleingabe vom 21. März 2016 demgegenüber ausführte, diese Angaben seien ihm von seinem Schlepper angeraten worden; in Tat und Wahrheit sei von der Türkei aus mit einem Auto in die Schweiz gefahren, dass - da die Schilderung des Reisewegs während der Befragung ziemlich genau ausfiel (vgl. Akten SEM A3 S. 6 f.) - die Behauptung in der Beschwerdeeingabe als nachgeschoben zu qualifizieren ist, dass ferner die in der Rechtsmitteleingabe gemachte Erklärung eine Registrierung in einem anderen Dublin-Mitgliedstaat nicht ausschliesst, dass das SEM die kroatischen Behörden am 14. Januar 2016 um Aufnahme (take charge) des Beschwerdeführers ersuchte (Art. 13 Abs. 1 Dublin-III-VO), dass die kroatischen Behörden das Übernahmeersuchen innert der in Art. 22 Abs. 1 Dublin-III-VO vorgesehenen Frist unbeantwortet liessen, womit sie die Zuständigkeit Kroatiens implizit anerkannten (Art. 22 Abs. 7 Dublin-III-VO), dass bei dieser Sachlage die Zuständigkeit Kroatiens somit gegeben ist, dass es keine wesentlichen Gründe für die Annahme gibt, das Asylverfahren und die Aufnahmebedingungen für Antragsteller in Kroatien würden systemische Schwachstellen aufweisen, die eine Gefahr einer unmenschlichen oder entwürdigenden Behandlung im Sinne von Art. 4 EU-Grundrechtecharta mit sich bringen, dass Kroatien Signatarstaat der Europäischen Menschenrechtskonvention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gesundheitlichen Vorbringen - aufgrund einer älteren Schussverletzung habe er Atemprobleme und es seien nicht alle Splitter aus seinem Körper entfernt worden (vgl. Akten SEM A3 S. 8); ferner sei er mental belastet - implizit die Anwendung der Ermessensklausel von Art. 17 Abs. 1 Dublin-III-VO i.V.m. Art. 3 EMRK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es im Übrigen allgemein bekannt ist, dass Kroatien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 insbesondere einer allfälligen Operation am (...) 2016, wie unbelegt auf Beschwerdeebene behauptet wird - bei der Bestimmung der konkreten Modalitäten der Überstellung der Beschwerdeführenden Rechnung tragen und die kroatischen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 mit dem Vollzug der angefochtenen Verfügung beauftragten Behörden werden angewiesen, die kroatischen Behörden vorgängig in geeigneter Weise über die spezifischen medizinischen Umstände zu informieren. 5.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