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E-1765/2016 vom 29. März 2016</w:t>
      </w:r>
    </w:p>
    <w:p>
      <w:r>
        <w:t>Bundesverwaltungsgericht, 2016-03-29, FR</w:t>
      </w:r>
    </w:p>
    <w:p>
      <w:r>
        <w:rPr>
          <w:b/>
        </w:rPr>
        <w:t xml:space="preserve">Quelle: </w:t>
      </w:r>
      <w:r>
        <w:t>https://mcp.opencaselaw.ch/entscheid/bvger_E-1765_2016</w:t>
      </w:r>
    </w:p>
    <w:p>
      <w:r>
        <w:t>FR: TAF E-1765/2016 du 29 mars 2016</w:t>
      </w:r>
    </w:p>
    <w:p>
      <w:r>
        <w:t>IT: TAF E-1765/2016 del 29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E-1765/2016 Arrêt du 29 mars 2016 Composition Emilia Antonioni Luftensteiner, juge unique, avec l'approbation de Bendicht Tellenbach, juge ; Sophie Berset, greffière. Parties A._______, né le (...), Guinée, recourant, contre Secrétariat d'Etat aux migrations (SEM), Quellenweg 6, 3003 Berne, autorité inférieure. Objet Asile (non-entrée en matière / procédure Dublin) et renvoi ; décision du SEM du 15 mars 2016 / N (...). Vu la demande d'asile déposée en Suisse par le recourant en date du 31 décembre 2015, la décision du 15 mars 2016 (notifiée le 21 mars suivant), par laquelle le SEM,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contre cette décision, le 21 mars 2016, la demande d'assistance judiciaire partielle dont il est assorti, la réception du dossier de première instance par le Tribunal administratif fédéral (ci-après: le Tribunal), le 24 mars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franchi irrégulièrement la frontière du territoire des Etats membres, le (...) 2015, en Espagne, qu'en date du 8 février 2016, le SEM a dès lors soumis aux autorités espagnoles compétentes, dans les délais fixés à l'art. 21 par. 1 du règlement Dublin III, une requête aux fins de prise en charge, fondée sur l'art. 13 par. 1 du règlement Dublin III, que, le 19 février suivant, lesdites autorités ont expressément accepté, sur la base de cette même disposition, de prendre en charge le requérant, qu'elles connaissaient sous l'identité de B._______, né le (...), que l'Espagne a ainsi reconnu sa compétence pour traiter la demande d'asile de l'intéressé, que ce point n'est pas concrètement contesté par le recourant, que celui-ci a invoqué ne pas vouloir retourner en Espagne, où il n'avait pas de famille, ne parlait pas la langue et, après avoir été logé pendant trois mois dans un camp de manière précaire, avait été mis à la rue sans aucun soutien, sans avoir été informé quant à la procédure à suivre pour déposer une demande d'asile, qu'il a ajouté, au stade du recours, qu'il était très difficile de déposer une demande d'asile en Espagne et que l'accès à une telle procédure n'était pas garanti, qu'à titre de preuve de ce qu'il avance, il s'est référé, d'une part, à un article sur la situation des requérants d'asile en Espagne, paru en février 2015, dont il a cité un extrait et, d'autre part, à un site Internet (The World Bank) démontrant que statistiquement, l'Espagne octroyait peu l'asile en comparaison de ses voisins et rejetait les demandes de protection des ressortissants guinéens, qu'il n'y a cependant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requête n° 30696/09), que, dans le cas particulier, l'intéressé n'a pas démontré l'existence d'un risque concret que les autorités espagnoles refuseraient de le prendre en charge et violeraient son droit d'accéder à une procédure d'asile, qu'à lui seul, le renvoi à l'article et au site Internet susmentionnés à l'appui du recours de l'intéressé - qui ne le concernent d'ailleurs pas personnellement - ne permet pas encore de présumer un risque concret que les autorités espagnoles refuseraient d'examiner les motifs d'asile et une demande de protection du recourant, en violation de la directive Procédure, que n'ayant pas déposé une demande de protection lors de son précédent séjour en Espagne, il n'a pas donné aux autorités espagnoles la possibilité de répondre à leurs obligations dues à son égard dans le cadre d'une telle procédure, qu'en outre, le recourant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(cf. ATAF 2010/45 consid. 7.4 et 7.5), qu'il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que, dans ces conditions, l'application de l'art. 3 par. 2 du règlement Dublin III ne se justifie pas en l'espèce, que par ailleurs, le recourant a déclaré, à la fin de son audition, souffrir de douleurs dorsales et articulaires, sans prouver ces affections et sans faire valoir que son transfert représenterait un danger concret pour sa santé, qu'il n'est ainsi pas exclu qu'il ait implicitement sollicité l'application d'une des clauses discrétionnaires prévues à l'art. 17 du règlement Dublin III, à savoir celle retenue par le par. 1 de cette disposition (clause de souveraineté),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que, selon la jurisprudence de la CourEDH (cf. arrêt de la CourEDH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qu'en l'occurrence, l'intéressé n'a ni invoqué ni établi que son transfert représenterait un danger concret pour sa santé, que, si ses problèmes de santé sont avérés, ils sont à l'évidence de peu de gravité et pourront être traités en Espagne, ce pays disposant de structures médicales similaires à celles existant en Suisse, que l'Espagne, qui est liée par la directive Accueil, doit faire en sorte que les demandeurs d'asile reçoivent les soins médicaux nécessaires qui comportent, au minimum, les soins urgents, et fournir l'assistance médicale ou autre nécessaire aux demandeurs ayant des besoins particuliers en matière d'accueil (cf. art. 19 par. 1 et 2 de ladite directive), que rien ne permet d'admettre que l'Espagne refuserait ou renoncerait à une prise en charge médicale adéquate, si nécessaire, dans le cas du recourant, en particulier après que ce dernier y aura introduit une demande d'asile, que, partant, c'est manifestement à raison que le SEM a considéré qu'il n'y avait pas lieu de faire application de la clause de souveraineté ancrée à l'art. 17 par. 1 du règlement Dublin III pour des raisons tirées du respect par la Suisse de ses obligations internationales,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l'Espagne demeure l'Etat responsable de l'examen de la demande d'asile du recourant au sens du règlement Dublin III et est tenue - en vertu de l'art. 13 par. 1 dudit règlement - de le prendre en charge, dans les conditions prévues aux art. 21, 22 et 29, que, dans ces conditions, c'est à bon droit que le SEM n'est pas entré en matière sur la demande d'asile de l'intéressé (cf. art. 31a al. 1 let. b LAsi), et qu'il a prononcé son transfert de Suisse vers l'Espagne, en application de l'art. 44 LAsi, aucune exception à la règle générale du renvoi n'étant réalisée (art. 32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