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E-1763/2010 vom 25. März 2010</w:t>
      </w:r>
    </w:p>
    <w:p>
      <w:r>
        <w:t>Bundesverwaltungsgericht, 2010-03-25, DE</w:t>
      </w:r>
    </w:p>
    <w:p>
      <w:r>
        <w:rPr>
          <w:b/>
        </w:rPr>
        <w:t xml:space="preserve">Quelle: </w:t>
      </w:r>
      <w:r>
        <w:t>https://mcp.opencaselaw.ch/entscheid/bvger_E-1763_2010</w:t>
      </w:r>
    </w:p>
    <w:p>
      <w:r>
        <w:t>FR: TAF E-1763/2010 du 25 mars 2010</w:t>
      </w:r>
    </w:p>
    <w:p>
      <w:r>
        <w:t>IT: TAF E-1763/2010 del 25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E-1763/2010 {T 0/2} Urteil vom 25. März 2010 Besetzung Einzelrichter Bruno Huber, mit Zustimmung von Richter Pietro Angeli-Busi; Gerichtsschreiberin Carmen Fried. Parteien A. _____, dessen Lebenspartnerin B. _____, und deren Sohn C. _____, Russland, Beschwerdeführende, gegen Bundesamt für Migration (BFM), Quellenweg 6, 3003 Bern, Vorinstanz. Gegenstand Nichteintreten auf Asylgesuch und Wegweisung (Dublin); Verfügung des BFM vom 4. März 2010 / N (...). Das Bundesverwaltungsgericht stellt fest, dass die aus Tschetschenien stammenden Beschwerdeführenden Russland gemäss eigenen Angaben am (...) 2005 verliessen und am (...) 2005 in Österreich ein Asylgesuch stellten, welches in der Folge abgewiesen worden ist, dass sie nach mehrjährigem Aufenthalt in Österreich am (...) 2009 in die Schweiz gelangten und gleichentags beim E. _____ um Asyl nachsuchten, dass sie am (...) 2009 summarisch befragt wurden und als Asylgrund angaben, der Beschwerdeführer habe die tschetschenischen Rebellen unterstützt und sei denunziert worden, dass eine Militäreinheit am (...) 2005 bei seinem (...) aufgetaucht sei und ihn brutal zusammengeschlagen habe, dass sie ihm den (...) weggenommen und ihn mit der Auflage zurückgelassen hätten, sich einen Tag vor dem nächsten Besuch der Rebellen beim Kommandanten zu melden, dass dies sein Todesurteil gewesen wäre, weshalb er und die Beschwerdeführerin geflüchtet seien, dass für den Inhalt der weiteren Aussagen auf die Akten verwiesen wird, dass den Beschwerdeführenden anlässlich der summarischen Befragung mitgeteilt wurde, gestützt auf ihre Aussagen zum Reiseweg sei mutmasslich Österreich für die Durchführung des Asyl- und Wegweisungsverfahrens zuständig, weswegen auf ihr Asylgesuch unter Umständen nicht eingetreten werde, dass ihn das Bundesamt fragte, ob es Gründe gebe, die gegen diese Zuständigkeit sprechen würden, was der Beschwerdeführer ebenso verneinte wie die weitere Frage des BFM, ob es Gründe gegen die Wegweisung nach Österreich gebe, dass die Beschwerdeführerin die Zuständigkeit Österreichs ebenfalls nicht in Frage stellte und bezüglich der Wegweisung angab, sie sei einverstanden in dieses Land zurückzukehren, wenn sie dort ein gutes Obdach haben und von den Behörden nicht schikaniert würden, dass die Beschwerdeführenden mit Verfügung des BFM vom 18. August 2009 dem Kanton Zürich zugewiesen wurden, dass das BFM mit Verfügung vom 4. März 2010 - den Beschwerdeführenden unter Aushändigung der editionspflichtigen Akten am 15. März 2010 eröffnet - gestützt auf Art. 34 Abs. 2 Bst. d des Asylgesetzes vom 26. Juni 1998 (AsylG, SR 142.31) auf die Asylgesuche nicht eintrat und die Beschwerdeführenden nach Österreich wegwies, dass das Bundesamt die Beschwerdeführenden gleichzeitig aufforderte, die Schweiz spätestens am Tag nach Ablauf der Beschwerdefrist zu verlassen, den Kanton Zürich mit dem Vollzug der Wegweisung beauftragte und festhielt, einer Beschwerde gegen diese Verfügung komme keine aufschiebende Wirkung zu, dass die Vorinstanz zur Begründung anführte, gestützt auf die beiden EURODAC-Treffer (Abgleich von Fingerabdrücken) vom (...) 2005 (BAA EAST OST, Österreich) und den Aussagen der Beschwerdeführenden anlässlich der Erstbefragung habe das BFM am 12. November 2009 an Österreich ein Ersuchen um Übernahme gestellt, welchem mit Schreiben der zuständigen österreichischen Behörde vom 13. November 2009 zugestimmt worden sei, dass -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 Österreich für die Durchführung des Asylverfahrens zuständig sei, dass die Rückführung - vorbehältlich einer allfälligen Unterbrechung oder Verlängerung - bis spätestens am 13. Mai 2010 zu erfolgen habe, dass die Beschwerdeführenden anlässlich der Gewährung des rechtlichen Gehörs zu einer Wegweisung nach Österreich keine Gründe geltend gemacht hätten, die einer Rückkehr nach Österreich entgegenstehen würden und somit auf ihr Asylgesuch nicht einzutreten sei, dass die Folge eines Nichteintretensentscheides in der Regel die Wegweisung aus der Schweiz und der Vollzug der Wegweisung nach Österreich zulässig, zumutbar und möglich sei, dass die Beschwerdeführenden mit Rechtsmitteleingabe vom 19. März 2010 gegen diesen Entscheid beim Bundesverwaltungsgericht Beschwerde erhoben und in materieller Hinsicht - unter Kosten- und Entschädigungsfolge - beantragen, die angefochtene Verfügung sei aufzuheben und die Sache zwecks neuer Entscheidung an die Vorinstanz zurückzuweisen, eventualiter sei die Unzulässigkeit und Unzumutbarkeit des Wegweisungsvollzuges festzustellen, dass sie in prozessualer Hinsicht um Gewährung der unentgeltlichen Rechtspflege und um Verzicht auf die Erhebung eines Kostenvorschusses ersuchen, dass in der Beschwerde zur Begründung einzig ausgeführt wird, die Beschwerdeführerin sei schwanger, der errechnete Geburtstermin sei der (...) 2010, dass sie deswegen zur Zeit nicht in der Lage sei, die Strapazen der Rückkehr auf sich zu nehmen, und das Gericht um Anordnung einer vorläufigen Aufnahme bis acht Wochen nach der Geburt gebeten werde, dass der Beschwerde eine ärztliche Bestätigung betreffend den errechneten Geburtstermin vom (...) 2010 beigelegt wurde, dass die vorinstanzlichen Akten am 23. März 2010 beim Bundesver-waltungsgericht eingingen, dass die Beschwerdeführenden mit Eingabe vom 22. März 2010 je eine Fürsorgebestätigung gleichen Datums zu den Akten reichten,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im Übrigen frist- und formgerecht eingereichte Beschwerde einzutreten ist (Art. 108 Abs. 2 AsylG und Art. 105 AsylG i.V.m. Art. 37 VGG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die diesbezüglich weiterhin zutreffende Rechtsprechung der vormaligen Schweizerischen Asylrekurskommission [ARK] in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über das Bestehen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sich aus den Akten ergibt, dass sich die Beschwerdeführenden vor ihrer Einreise in die Schweiz mehrere Jahre in Österreich aufgehalten und dort gemäss eigenen Aussagen und EURODAC-Nachweis am 23. Juni 2005 ein Asylgesuch gestellt haben, dass bei dieser Sachlage Österreich für die Prüfung des Asylgesuches der Beschwerdeführenden zuständig ist und sie die Zuständigkeit dieses Landes im Übrigen nicht bestreiten (vgl. die einschlägigen staatsvertraglichen Bestimmungen namentlich im Dublin-Assoziierungsabkommen und in der Verordnung (EG) Nr. 343/2003 des Rates vom 18. Februar 2003 zur Festlegung von Kriterien und Verfahren zur Bestimmung des Mitgliedstaates, der für die Prüfung eines Asylantrags zuständig ist, den ein Staatsangehöriger eines Drittlandes in einem Mitgliedstaat gestellt hat [Dublin II-Verordnung]), dass das BFM die zuständige österreichische Behörde am 12. November 2009 um Wiederaufnahme der Beschwerdeführenden gemäss Art. 16 Abs. 1 Bst. c Dublin II-Verordnung ersuchte und diese der Übernahme mit Schreiben vom 13. November 2009 zustimmte, dass die Beschwerdeführenden somit ohne weiteres nach Österreich und damit in einen Drittstaat ausreisen können, welcher für die Prüfung ihres Asylgesuchs staatsvertraglich zuständig ist, dass Österreich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Fall nicht an die aus den Übereinkommen resultierenden Verpflichtungen halten, dass für das Bundesverwaltungsgericht damit keine Gründe ersichtlich sind, die das BFM zur Ausübung des Selbsteintrittsrechtes der Schweiz hätten veranlassen sollen (Art. 3 Abs. 2 Dublin II-Verord-nung), dass das BFM folglich zu Recht in Anwendung von Art. 34 Abs. 2 Bst. d AsylG auf das Asylgesuch der Beschwerdeführenden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und deshalb vorliegend nicht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sogenannten Humanitären Klausel (Art. 15 Dublin II-Verordnung), dass die Beschwerdeführenden auf Beschwerdeebene lediglich geltend machen, es sei ihnen aufgrund der bevorstehenden Geburt ihres Kindes eine längere Frist zur Ausreise anzusetzen, dass es sich bei der Frage des Ausreisezeitpunktes jedoch um eine reine Vollzugsmodalität handelt, welche vom Bundesverwaltungsgericht grundsätzlich nicht zu beurteilen ist, dass es den Beschwerdeführern jedoch frei steht, sich im Hinblick auf die bevorstehende Geburt beim Bundesamt um eine angemessene Erstreckung der Ausreisefrist zu bemühen, und es im Übrigen auch Sache der zuständigen kantonalen Behörde ist, im Zeitpunkt des Vollzuges dem aktuellen Gesundheitszustand und der fortgeschrittenen Schwangerschaft der Beschwerdeführerin Rechnung zu tragen, dass nach dem Gesagten der vom BFM verfügte Vollzug der Wegweisung zu bestätigen ist, dass es den Beschwerdeführenden nicht gelungen ist, darzutun, inwiefern die angefochtene Verfügung Bundesrecht verletzt, den rechtserheblichen Sachverhalt unrichtig oder unvollständig feststellt oder unangemessen ist (Art. 106 AsylG), weshalb die Beschwerde abzuweisen ist, dass aufgrund des Entscheides in der Hauptsache das Gesuch um Verzicht auf die Erhebung eines Kostenvorschusses gegenstandslos geworden ist, dass der Antrag auf Gewährung der unentgeltlichen Rechtspflege gemäss Art. 65 Abs. 1 VwVG ungeachtet der ausgewiesenen Bedürftigkeit der Beschwerdeführenden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Das BFM und das Migrationsamt des (...) werden darüber in Kenntnis gesetzt, dass die Beschwerdeführerin schwanger und der errechnete Geburtstermin der (...) 2010 ist. Diesem Umstand ist im Rahmen der Festlegung der Vollzugsmodalitäten Rechnung zu tragen. 5. Dieses Urteil geht an die Beschwerdeführenden, das BFM und die zuständige kantonale Behörde. Der Einzelrichter: Die Gerichtsschreiberin: Bruno Huber Carmen Fried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