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E-1762/2012 vom 10. April 2012</w:t>
      </w:r>
    </w:p>
    <w:p>
      <w:r>
        <w:t>Bundesverwaltungsgericht, 2012-04-10, FR</w:t>
      </w:r>
    </w:p>
    <w:p>
      <w:r>
        <w:rPr>
          <w:b/>
        </w:rPr>
        <w:t xml:space="preserve">Quelle: </w:t>
      </w:r>
      <w:r>
        <w:t>https://mcp.opencaselaw.ch/entscheid/bvger_E-1762_2012</w:t>
      </w:r>
    </w:p>
    <w:p>
      <w:r>
        <w:t>FR: TAF E-1762/2012 du 10 avril 2012</w:t>
      </w:r>
    </w:p>
    <w:p>
      <w:r>
        <w:t>IT: TAF E-1762/2012 del 10 aprile 2012</w:t>
      </w:r>
    </w:p>
    <w:p>
      <w:pPr>
        <w:pStyle w:val="Heading2"/>
      </w:pPr>
      <w:r>
        <w:t>Regeste</w:t>
      </w:r>
    </w:p>
    <w:p>
      <w:r>
        <w:t>Asile (non-entrée en matière / violation grave de l'obligation de collaborer) et renvoi</w:t>
      </w:r>
    </w:p>
    <w:p>
      <w:pPr>
        <w:pStyle w:val="Heading2"/>
      </w:pPr>
      <w:r>
        <w:t>Volltext</w:t>
      </w:r>
    </w:p>
    <w:p>
      <w:r>
        <w:t>Bundesverwaltungsgericht Tribunal administratif fédéral Tribunale amministrativo federale Tribunal administrativ federal Cour V E-1762/2012 Arrêt du 10 avril 2012 Composition François Badoud, juge unique, avec l'approbation de Claudia Cotting-Schalch, juge ; Beata Jastrzebska, greffière. Parties A._______, né le (...), Tunisie, recourant, contre Office fédéral des migrations (ODM), Quellenweg 6, 3003 Berne, autorité inférieure . Objet Asile (non-entrée en matière) et renvoi ; décision de l'ODM du 22 mars 2012 / N (...). Vu la demande d'asile, déposée en Suisse par A._______ en date du 15 octobre 2011, la décision du 22 mars 2012, par laquelle l'ODM, en se fondant sur l'art. 32 al. 2 let. c de la loi du 26 juin 1998 sur l'asile (LAsi, RS 142.31), n'est pas entré en matière sur la demande d'asile du recourant, a prononcé son renvoi de Suisse et a ordonné l'exécution de cette mesure, le recours du 29 mars 2012 par lequel l'intéressé a............... conclu à l'annulation de la décision attaquée et a requis l'assistance judiciaire partielle, la réception du dossier par le Tribunal administratif fédéral (le Tribunal) en date du 3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selon l'art. 32 al. 2 let. c LAsi, il n'est pas entré en matière sur une demande d'asile si le recourant s'est rendu coupable d'une violation grave de son obligation de collaborer (violation autre que celles prévues aux let. a et b de cette disposition), que pour justifier la non-entrée en matière, la violation de l'obligation de collaborer ne doit pas être intentionnelle, mais simplement être imputable à faute, que tel est le cas lorsque le comportement en cause (acte ou omission) ne peut raisonnablement se justifier au regard de l'âge, de la formation, du statut social et professionnel de l'intéressé (cf. JICRA 2003 n° 22 consid. 4a p. 142s. ; 2000 n° 8, spéc. consid. 5a p. 68s. ; Message du Conseil fédéral du 4 décembre 1995 concernant la révision total de la loi sur l'asile, p. 56s.), qu'une violation grave du devoir de collaborer ne peut être retenue que lorsqu'un acte de procédure déterminé et prévu concrètement n'a pas pu être exécuté, une impossibilité purement théorique d'accomplir un acte administratif ne suffisant pas (cf. JICRA 2003 n° 21 consid. 3d p. 136 ; 2001 n° 19 consid. 4a p. 142 : 2000 n° 8 consid. 5 p. 68s. ; 1994 n° 15 consid. 6 p. 126s.), qu'en l'espèce, le recourant a été entendu sommairement au Centre d'enregistrement et de procédure (CEP) de Chiasso, le 25 octobre 2011, que, par convocation de 17 février 2012, l'ODM l'a invité à une audition fédérale, le 6 mars 2012, à 9 heures, à laquelle il ne s'est pas présenté, qu'il convient donc d'examiner si, par son comportement, le recourant a commis une violation grave et fautive de son devoir de collaborer au sens de l'art. 32 al. 2 let. c LAsi, que l'obligation de collaborer exige la participation active du recourant à la constatation des faits, participation qui comprend sa présence aux auditions, lors desquelles il est tenu d'exposer les raisons qui l'ont incité à demander l'asile (cf. art. 8 al. 1 let. c LAsi, JICRA 2000 n° 8 consid. 7a p. 69), que selon la jurisprudence, le fait de ne pas se rendre à une audition constitue, par principe, une violation grave du devoir de collaborer (cf. JICRA 2003 n°22 consid. 4a p. 142 et jurisp. cit.), qu'en conséquence, dans la mesure où ...............le recourant a fait défaut à l'audition du 6 mars 2012, on doit considérer qu'il a violé gravement son obligation de collaborer, qu'il reste encore à déterminer si la violation reprochée lui est imputable à faute, que selon le procès-verbal joint au dossier, le 6 mars 2012, en fin d'après midi, un tiers (inconnu) agissant à la demande de l'intéressé, a téléphoné à l'ODM pour l'informer que le recourant n'avait pas pu se présenter à l'audition pour raison de maladie, que par lettre du 7 mars 2012, l'ODM a demandé au recourant de lui communiquer les raisons pour lesquelles il n'avait pas comparu, que dans une réponse rédigée à son nom, mais non signée, datée du 12 mars 2012, il a déclaré que le jour prévu pour son audition, il souffrait de maux de tête et se trouvait en état de faiblesse générale, provoquée par une grippe, qui l'avait empêché de se déplacer, qu'il n'a cependant produit aucun certificat médical à l'appui de ses dires, que dans son recours, il a simplement affirmé qu'il n'avait pu se rendre à l'audition en raison de douleurs abdominales, que cette affirmation, là encore, n'est étayée par aucun moyen de preuve (renseignements de tiers, attestation médicale ou autres) qu'inconstantes et non étayées, les justifications du recourant s'avèrent peu crédibles et formulées pour les seules besoins de la cause, que cela dit et abstraction faite de leur crédibilité, les déclarations de l'intéressé selon lesquelles il se serait trouvé dans l'incapacité absolue d'agir en raison de sa prétendue maladie, ne son pas établies, qu'en conséquence, à défaut de se présenter à l'audition, il aurait dû et pu à tout le moins avertir ou faire avertir les autorités de son absence le matin même du rendez-vous, qu'en effet, au vu du libellé de la convocation qui mentionne expressément la sanction d'un défaut à l'audition, le recourant ne pouvait en sous-estimer l'importance, que toutefois, en s'abstenant de se présenter et en omettant d'avertir, en temps utile, les autorités de son absence, il a fait montre d'un insouciance et d'une légèreté révélatrices du peu d'importance qu'il attachait à la procédure engagée devant les autorités suisses, qu'au vu de ce qui précède, ses explications se révèlent insuffisantes pour justifier valablement son absence à l'audition du 6 mars 2012, qu'en d'autres termes, la violation du devoir de collaboration s'avèrent grave et fautive dans la mesure où l'intéressé n'a pas fait preuve de la diligence commandée par les circonstances, qu'en conséquence, c'est à juste titre que l'ODM n'est pas entré en matière sur la demande d'asile, si bien que, sur ce point, le recours doit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 Tunisie ne se trouve pas en proie à une guerre, une guerre civile ou une violence généralisée, qu'en outre, le recourant est jeune et n'a pas allégué de problème de santé particulier,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