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E-1750/2022 vom 25. April 2022</w:t>
      </w:r>
    </w:p>
    <w:p>
      <w:r>
        <w:t>Bundesverwaltungsgericht, 2022-04-25, FR</w:t>
      </w:r>
    </w:p>
    <w:p>
      <w:r>
        <w:rPr>
          <w:b/>
        </w:rPr>
        <w:t xml:space="preserve">Quelle: </w:t>
      </w:r>
      <w:r>
        <w:t>https://mcp.opencaselaw.ch/entscheid/bvger_E-1750_2022</w:t>
      </w:r>
    </w:p>
    <w:p>
      <w:r>
        <w:t>FR: TAF E-1750/2022 du 25 avril 2022</w:t>
      </w:r>
    </w:p>
    <w:p>
      <w:r>
        <w:t>IT: TAF E-1750/2022 del 25 aprile 2022</w:t>
      </w:r>
    </w:p>
    <w:p>
      <w:pPr>
        <w:pStyle w:val="Heading2"/>
      </w:pPr>
      <w:r>
        <w:t>Regeste</w:t>
      </w:r>
    </w:p>
    <w:p>
      <w:r>
        <w:t>Exécution du renvoi (délai de recours raccourci)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 présenté dans la forme et le délai prescrits par la loi, le recours est recevable (cf. art. 48 al.1 ainsi que 52 al. 1 PA et 108 al. 3 LAsi).</w:t>
      </w:r>
    </w:p>
    <w:p>
      <w:r>
        <w:rPr>
          <w:b/>
        </w:rPr>
        <w:t>E. 1.3</w:t>
      </w:r>
    </w:p>
    <w:p>
      <w:r>
        <w:t>Il est renoncé à un échange d’écritures (cf. art. 111a al. 1 LAsi).</w:t>
      </w:r>
    </w:p>
    <w:p>
      <w:r>
        <w:rPr>
          <w:b/>
        </w:rPr>
        <w:t>E. 2.1</w:t>
      </w:r>
    </w:p>
    <w:p>
      <w:r>
        <w:t>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w:t>
      </w:r>
    </w:p>
    <w:p>
      <w:r>
        <w:t>E-1750/2022 Page 6</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Il ressort du rapport médical du (…) 2022 que l’intéressé souffre d’un PTSD traité par la prise de médicaments. Les médecins y précisent que le recourant ne présente actuellement pas d’idées suicidaires. Outre la prise de Quétiapine et de Sertraline, ils préconisent uniquement des mesures de soutien et de réassurance, ainsi qu’une réévaluation dans un délai d’un mois. La nature des affections touchant le recourant est dès lors claire, de même que le traitement appliqué ; en outre, l’acte de recours ne fait état d’aucun élément nouveau à cet égard.</w:t>
      </w:r>
    </w:p>
    <w:p>
      <w:r>
        <w:rPr>
          <w:b/>
        </w:rPr>
        <w:t>E. 2.4</w:t>
      </w:r>
    </w:p>
    <w:p>
      <w:r>
        <w:t>C’est dès lors à juste titre qu’en se fondant sur la teneur des pièces médicales à sa disposition, le SEM a admis que l’état de santé du</w:t>
      </w:r>
    </w:p>
    <w:p>
      <w:r>
        <w:t>E-1750/2022 Page 7 recourant, qui apparaissait sans gravité particulière, était suffisamment clair pour pouvoir statuer en toute connaissance de cause (cf., dans le même sens et dans des situations analogues, arrêts du Tribunal E-1012/2022 du 1er avril 2022 consid. 3.3.4 et E-5616/2021 du 26 janvier 2022 consid. 2.3.3). Que ladite autorité ait considéré que les affections dont elle avait connaissance ne constituaient pas un obstacle à l’exécution du renvoi, contrairement à ce que soutient le recourant, ne relève pas d’un défaut d’instruction, mais tient d'un examen matériel auquel il sera procédé plus loin (cf. consid. 5.7 et 6.4 infra).</w:t>
      </w:r>
    </w:p>
    <w:p>
      <w:r>
        <w:rPr>
          <w:b/>
        </w:rPr>
        <w:t>E. 2.5</w:t>
      </w:r>
    </w:p>
    <w:p>
      <w:r>
        <w:t>Au vu de ce qui précède, aucun élément du dossier ne permet d'admettre que le SEM a manqué à son devoir d’instruction. La décision attaquée repose sur un état de fait établi de manière exacte et complète (cf. art. 106 al. 1 let. b LAsi). La conclusion prise par le recourant tendant à l’annulation de la décision attaquée et au renvoi de la cause au SEM pour instruction complémentaire est dès lors rejetée.</w:t>
      </w:r>
    </w:p>
    <w:p>
      <w:r>
        <w:rPr>
          <w:b/>
        </w:rPr>
        <w:t>E. 3</w:t>
      </w:r>
    </w:p>
    <w:p>
      <w:r>
        <w:t>L’intéressé n’a pas recouru contre la décision du SEM en tant qu'elle n’entre pas en matière sur sa demande d'asile et prononce son renvoi de Suisse, de sorte que, sous ces angles, elle a acquis force de chose décidée.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w:t>
      </w:r>
    </w:p>
    <w:p>
      <w:r>
        <w:rPr>
          <w:b/>
        </w:rPr>
        <w:t>E. 5.2</w:t>
      </w:r>
    </w:p>
    <w:p>
      <w:r>
        <w:t>Invoquant la violation des articles 3 CEDH ainsi que des art. 3, 14 et 16 de la Convention du 10 décembre 1984 contre la torture et autres peines ou traitements cruels, inhumains ou dégradants (Conv. torture,</w:t>
      </w:r>
    </w:p>
    <w:p>
      <w:r>
        <w:t>E-1750/2022 Page 8 RS 0.105), le recourant fait valoir l’illicéité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ainsi que cela a déjà été le cas durant son premier séjour. Il fait valoir que, selon les rapports des observateurs de terrain, rien ne garantit en particulier qu’il puisse obtenir une carte de sécurité sociale et ouvrir un compte en banque, documents indispensables pour avoir accès à des soins et au marché du logement ; du fait du délabrement du système de santé, il rencontrerait, en tout état de cause, des difficultés à se soigner.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w:t>
      </w:r>
    </w:p>
    <w:p>
      <w:r>
        <w:t>E-1750/2022 Page 9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w:t>
      </w:r>
    </w:p>
    <w:p>
      <w:r>
        <w:t>E-1750/2022 Page 10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encore récemment confirmée (cf. arrêt du Tribunal E-3427/2021 et E-3431/2021 [causes jointes] du 28 mars 2022 [prévu à la publication en tant qu’arrêt de référence]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E-1012/2022 précité consid. 7.5, Tribunal E-5659/2021 du 31 janvier 2022 consid. 4.4.1 et jurisp. cit., E-5615/2021 du 26 janvier 2022 consid. 6.3, E-5118/2021 du 7 décembre 2021, D-4746/2021 du 5</w:t>
      </w:r>
    </w:p>
    <w:p>
      <w:r>
        <w:t>E-1750/2022 Page 11 novembre 2021 consid. 5.4.2 ainsi que E-1985/2021 du 27 septembre 2021 consid 6.4.2 et jurisp. cit.). Ce constat n’empêche pas le requérant d’établir que, dans son cas particulier, le renvoi est illicite. Il lui appartient cependant d’en apporter la démonstration, s’agissant de sa situation personnelle.</w:t>
      </w:r>
    </w:p>
    <w:p>
      <w:r>
        <w:rPr>
          <w:b/>
        </w:rPr>
        <w:t>E. 5.6</w:t>
      </w:r>
    </w:p>
    <w:p>
      <w:r>
        <w:t>En l’occurrence, le recourant a déposé une demande d’asile en Grèce, le (…) 2020, et a obtenu la protection subsidiaire, le (…) suivant. Les autorités grecques lui ont par ailleurs délivré un permis de séjour. Selon ses explications, il aurait vécu dans de mauvaises conditions au C._______ de D._______ sur l’île de B._______, hébergé sous une tente, ne recevant qu’une aide et une nourriture insuffisantes. Il aurait ensuite passé près de deux ans sur la même île, devant se loger de manière très précaire, dans une maison abandonnée. Il se serait vu refuser l’accès au programme HELIOS et n’aurait pas réussi à trouver un emploi, malgré plusieurs tentatives de se faire embaucher. Il n’aurait reçu aucune assistance des autorités grecques. Cela étant, force est de constater que le recourant n’a pas pour autant démontré avoir épuisé toutes les possibilités de faire valoir ses droits en Grèce. Comme mentionné précédemment, le Tribunal ne méconnaît pas que les conditions pour trouver un logement ou du travail sont difficiles (cf. arrêt E-3427/2021 et E-3431/2021 [causes jointes] précité consid. 9, spéc. consid. 9.4.4, et réf. cit.). Cependant, comme l’a relevé le SEM, il existe sur place des organisations d’aide, qui peuvent pour le moins servir d’intermédiaire pour les démarches administratives (cf. arrêt précité, consid. 11.3). Or, l’intéressé n’a pas apporté la preuve de démarches quelconques auprès de ces organismes. Il y a en effet lieu de rappeler que, quand bien même les mesures de protection dont bénéficient les requérants d’asile ne sont plus applicables à l’intéressé depuis qu’il s’est vu reconnaître la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w:t>
      </w:r>
    </w:p>
    <w:p>
      <w:r>
        <w:t>E-1750/2022 Page 12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il ne ressort pas du dossier qu’il souffrirait de problèmes de santé lui interdisant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par l’intéressé, elles ne remettent pas en cause l’appréciation qui précède. A l’instar du SEM, il y a lieu de relever que, si celles-ci peuvent en effet témoigner des conditions précaires régnant dans le C._______ de D._______, lesquelles sont par ailleurs bien documentées, elles ne sauraient toutefois constituer des moyens de preuve attestant de l’absence de soutien des autorités et des ONG présentes sur place à l’égard de l’intéressé, après que ce dernier a obtenu la protection subsidiaire et jusqu’à son départ de Grèce. Quant à la photographie montrant, selon le recourant, la maison abandonnée dans laquelle il aurait vécu, le Tribunal relève qu’elle ne peut pas être replacée dans un contexte précis. En particulier, rien ne démontre que l’intéressé y a effectivement vécu, dans les conditions décrites. A cela s’ajoute que, selon les propres déclarations du recourant, toutes les photographies et vidéos produites auraient été prises par un ami, et non par l’intéressé lui-même.</w:t>
      </w:r>
    </w:p>
    <w:p>
      <w:r>
        <w:rPr>
          <w:b/>
        </w:rPr>
        <w:t>E. 5.7</w:t>
      </w:r>
    </w:p>
    <w:p>
      <w:r>
        <w:t>S’agissant enfin de l’état de santé du recourant, il importe de rappeler que, selon la jurisprudence de la CourEDH, le retour forcé d’une personne touchée dans sa santé n’est susceptible de constituer une violation de</w:t>
      </w:r>
    </w:p>
    <w:p>
      <w:r>
        <w:t>E-1750/2022 Page 13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6.3 infra).</w:t>
      </w:r>
    </w:p>
    <w:p>
      <w:r>
        <w:rPr>
          <w:b/>
        </w:rPr>
        <w:t>E. 5.8</w:t>
      </w:r>
    </w:p>
    <w:p>
      <w:r>
        <w:t>Dans ces conditions, l’exécution du renvoi du recourant sous forme de refoulement ne transgresse aucun engagement de la Suisse relevant du droit international, de sorte qu’elle s’avère licite (cf. art. 83 al. 3 LEI).</w:t>
      </w:r>
    </w:p>
    <w:p>
      <w:r>
        <w:rPr>
          <w:b/>
        </w:rPr>
        <w:t>E. 6.1</w:t>
      </w:r>
    </w:p>
    <w:p>
      <w:r>
        <w:t>L’intéressé invoque enfin le caractère inexigible de l’exécution de son renvoi.</w:t>
      </w:r>
    </w:p>
    <w:p>
      <w:r>
        <w:rPr>
          <w:b/>
        </w:rPr>
        <w:t>E. 6.2</w:t>
      </w:r>
    </w:p>
    <w:p>
      <w:r>
        <w:t>Il est rappelé que,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w:t>
      </w:r>
    </w:p>
    <w:p>
      <w:r>
        <w:t>E-1750/2022 Page 14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6.3</w:t>
      </w:r>
    </w:p>
    <w:p>
      <w:r>
        <w:t>En l’occurrence, il ressort des documents médicaux au dossier que l’intéressé souffre d’un PTSD, pour lequel un traitement médicamenteux lui a été prescrit. Ni le traitement entrepris, ni la fréquence des consultations ne laissent apparaitre que l’intéressé nécessiterait un traitement lourd ou intensif, le rapport médical du (…) 2022 mentionnant au contraire qu’une réévaluation sera effectuée après un mois et qu’il appartient à l’intéressé, dans l’intervalle, de consulter les urgences psychiatriques en cas de nécessité. Aucune consultation ultérieure en urgence ou décompensation grave n’a par ailleurs été signalée. Il peut donc être déduit de ce qui précède que le recourant se trouve dans une situation médicale stable, ne nécessitant aucun soin d’urgence. Partant, celui-ci n’appartient manifestement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de la protection subsidiaire, il a droit à une prise en charge médicale dans les mêmes conditions que les</w:t>
      </w:r>
    </w:p>
    <w:p>
      <w:r>
        <w:t>E-1750/2022 Page 15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E-5616/2021 du 26 janvier 2022 consid. 6.3 et E-1985/2021 du 27 septembre 2021 consid. 7.4)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72 de l'ordonnance 1 du 11 août 1999 sur l'asile [OA 1, RS 142.311]).</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s’étant vu reconnaître la protection subsidiaire dans cet Etat et y disposant d’un permis de séjour valable jusqu’en (…) 2023.</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t>E-1750/2022 Page 16</w:t>
      </w:r>
    </w:p>
    <w:p>
      <w:r>
        <w:rPr>
          <w:b/>
        </w:rPr>
        <w:t>E. 9.1</w:t>
      </w:r>
    </w:p>
    <w:p>
      <w:r>
        <w:t>Dès lors qu’il est immédiatement statué sur le fond, la demande d’exemption du versement de l’avance de frais est devenue sans objet.</w:t>
      </w:r>
    </w:p>
    <w:p>
      <w:r>
        <w:rPr>
          <w:b/>
        </w:rPr>
        <w:t>E. 9.2</w:t>
      </w:r>
    </w:p>
    <w:p>
      <w:r>
        <w:t>Les conclusions du recours, au moment de leur dépôt, n'apparaissaient pas d’emblée vouées à l'échec. En outre, l’indigence du recourant doit être admise, dès lors qu’il n’a pas exercé d’activité lucrative en Suisse et qu’il y émarge à l’assistance publique. Par conséquent, la conclusion tendant à l’octroi de l’assistance judiciaire partielle doit être admise (cf. art. 65 al. 1 PA). Il est donc statué sans frais.</w:t>
      </w:r>
    </w:p>
    <w:p>
      <w:r>
        <w:t>(dispositif : page suivante)</w:t>
      </w:r>
    </w:p>
    <w:p>
      <w:r>
        <w:t>E-1750/2022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