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E-1750/2013 vom 3. Juni 2013</w:t>
      </w:r>
    </w:p>
    <w:p>
      <w:r>
        <w:t>Bundesverwaltungsgericht, 2013-06-03, FR</w:t>
      </w:r>
    </w:p>
    <w:p>
      <w:r>
        <w:rPr>
          <w:b/>
        </w:rPr>
        <w:t xml:space="preserve">Quelle: </w:t>
      </w:r>
      <w:r>
        <w:t>https://mcp.opencaselaw.ch/entscheid/bvger_E-1750_2013</w:t>
      </w:r>
    </w:p>
    <w:p>
      <w:r>
        <w:t>FR: TAF E-1750/2013 du 3 juin 2013</w:t>
      </w:r>
    </w:p>
    <w:p>
      <w:r>
        <w:t>IT: TAF E-1750/2013 del 3 giugno 2013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La décision de l'ODM du 28 mars 2013 et annulée et le dossier de la cause lui est renvoyé pour qu'il examine au fond la demande de réexamen de la recourante.</w:t>
      </w:r>
    </w:p>
    <w:p>
      <w:r>
        <w:rPr>
          <w:b/>
        </w:rPr>
        <w:t>E. 3</w:t>
      </w:r>
    </w:p>
    <w:p>
      <w:r>
        <w:t>Il n'est pas perçu de frais de procédure. La demande d'assistance judiciaire partielle pour la présente procédure de recours est sans objet.</w:t>
      </w:r>
    </w:p>
    <w:p>
      <w:r>
        <w:rPr>
          <w:b/>
        </w:rPr>
        <w:t>E. 4</w:t>
      </w:r>
    </w:p>
    <w:p>
      <w:r>
        <w:t>L'ODM versera à la recourante un montant de 400 francs pour ses dépens.</w:t>
      </w:r>
    </w:p>
    <w:p>
      <w:r>
        <w:rPr>
          <w:b/>
        </w:rPr>
        <w:t>E. 5</w:t>
      </w:r>
    </w:p>
    <w:p>
      <w:r>
        <w:t>La demande de mesures provisionnelles pour la présente procédure de recours est sans objet.</w:t>
      </w:r>
    </w:p>
    <w:p>
      <w:r>
        <w:rPr>
          <w:b/>
        </w:rPr>
        <w:t>E. 6</w:t>
      </w:r>
    </w:p>
    <w:p>
      <w:r>
        <w:t>Le présent arrêt est adressé au mandataire de la recourante, à l'ODM et à l'autorité cantonale compétente. La présidente du collège : Le greffier : Emilia Antonioni Luftensteiner Thierry Leibzig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