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E-1749/2017 vom 27. März 2017</w:t>
      </w:r>
    </w:p>
    <w:p>
      <w:r>
        <w:t>Bundesverwaltungsgericht, 2017-03-27, DE</w:t>
      </w:r>
    </w:p>
    <w:p>
      <w:r>
        <w:rPr>
          <w:b/>
        </w:rPr>
        <w:t xml:space="preserve">Quelle: </w:t>
      </w:r>
      <w:r>
        <w:t>https://mcp.opencaselaw.ch/entscheid/bvger_E-1749_2017</w:t>
      </w:r>
    </w:p>
    <w:p>
      <w:r>
        <w:t>FR: TAF E-1749/2017 du 27 mars 2017</w:t>
      </w:r>
    </w:p>
    <w:p>
      <w:r>
        <w:t>IT: TAF E-1749/2017 del 27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E-1749/2017 Urteil vom 27. März 2017 Besetzung Einzelrichterin Regula Schenker Senn, mit Zustimmung von Richter François Badoud; Gerichtsschreiber Philippe Baumann. Parteien A._______, geboren am (...), Indien, (...), Beschwerdeführer, gegen Staatssekretariat für Migration (SEM), Quellenweg 6, 3003 Bern, Vorinstanz. Gegenstand Nichteintreten auf Asylgesuch und Wegweisung (Dublin-Verfahren); Verfügung des SEM vom 2. März 2017 / N (...). Das Bundesverwaltungsgericht stellt fest, dass der Beschwerdeführer am 6. Februar 2017 unter Angabe einer vom Rubrum abweichenden Identität in der Schweiz um Asyl nachsuchte, dass das SEM mit Verfügung vom 2. März 2017 - eröffnet am 16. März 2017 -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dieser mit Eingabe vom 22. März 2017 gegen den Entscheid beim Bundesverwaltungsgericht Beschwerde erhob und dabei beantragt, die vorinstanzliche Verfügung sei aufzuheben und auf sein Asylgesuch einzutreten, dass er in prozessualer Sicht um Gewährung der unentgeltlichen Prozessführung ersucht, dass die vorinstanzlichen Akten am 27. März 2017 beim Bundesverwaltungsgericht eingingen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Beweismittel sowie Ausführungen im Fliesstext der Beschwerde nicht einzugehen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zentralen Visa-Informationssystem (CS-Vis) ergab, dass der Beschwerdeführer die im Rubrum bezeichnete Identität besitzt und ihm von Deutschland ein vom 9. Januar 2017 bis am 14. Januar 2017 gültiges Visum ausgestellt wurde, dass der Beschwerdeführer anlässlich seiner Befragung zur Person im Empfangs- und Verfahrenszentrum (EVZ) Basel vom 8. Februar 2017 ausführte, er akzeptiere die Durchführung des Asylverfahrens in Deutschland, sofern sein Leben dort sicher sei, dass das SEM die deutschen Behörden am 27. Februar 2017 um Aufnahme des Beschwerdeführers gestützt auf Art. 21 Dublin-III-VO ersuchte, dass diese dem Übernahmeersuchen am 1. März 2017 zustimmten und somit die grundsätzliche Zuständigkeit Deutschlands gegeben ist, dass der Beschwerdeführer zur Bestätigung seiner angegebenen Identität weder eine Identitätskarte noch einen Reisepass einreichte, womit aufgrund der Aktenlage von der im Rubrum erwähnten Identität und der Echtheit des ihm von Deutschland ausgestellten Visums auszugehen ist, dass es keine Gründe für die Annahme gibt, das Asylverfahren und die Aufnahmebedingungen für Antragsteller in Deutschland weise systemische Schwachstellen im Sinne von Art. 3 Abs. 2 Sätze 2 und 3 Dublin-III-VO auf,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Dublin-III-VO nicht gerechtfertigt ist, dass der Beschwerdeführer kein konkretes und ernsthaftes Risiko dargetan hat, die deutschen Behörden würden sich weigern, ihn aufzunehmen und seinen Antrag auf internationalen Schutz unter Einhaltung der Regeln der erwähnten Richtlinien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verfüge über eine Schwägerin in der Schweiz, habe keinerlei Bezug zu Deutschland und möchte deshalb vor dem Hintergrund seiner posttraumatischen Belastungsstörung sein Asylgesuch in der Schweiz geprüft haben, implizit die Anwendung von Art. 17 Abs. 1 Dublin-III-VO respektive Art. 29a Abs. 3 AsylV 1 fordert,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es sich erübrigt auf die Beschwerdevorbringen und eingereichten Beweismittel weiter einzugehen und die Beschwerde aus den oben genannten Gründen abzuweisen ist, dass das Gesuch um Erlass der Verfahrenskosten ebenfalls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Der Gerichtsschreiber: Regula Schenker Senn Philippe Baumann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