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E-1736/2012 vom 5. April 2012</w:t>
      </w:r>
    </w:p>
    <w:p>
      <w:r>
        <w:t>Bundesverwaltungsgericht, 2012-04-05, DE</w:t>
      </w:r>
    </w:p>
    <w:p>
      <w:r>
        <w:rPr>
          <w:b/>
        </w:rPr>
        <w:t xml:space="preserve">Quelle: </w:t>
      </w:r>
      <w:r>
        <w:t>https://mcp.opencaselaw.ch/entscheid/bvger_E-1736_2012</w:t>
      </w:r>
    </w:p>
    <w:p>
      <w:r>
        <w:t>FR: TAF E-1736/2012 du 5 avril 2012</w:t>
      </w:r>
    </w:p>
    <w:p>
      <w:r>
        <w:t>IT: TAF E-1736/2012 del 5 aprile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Beschwerdeführenden, das BFM und die Schweizerische Botschaft in Khartum. Der Einzelrichter: Die Gerichtsschreiberin: Bruno Huber Jeannine Scherrer-Bänziger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