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E-1731/2013 vom 6. Januar 2014</w:t>
      </w:r>
    </w:p>
    <w:p>
      <w:r>
        <w:t>Bundesverwaltungsgericht, 2014-01-06, DE</w:t>
      </w:r>
    </w:p>
    <w:p>
      <w:r>
        <w:rPr>
          <w:b/>
        </w:rPr>
        <w:t xml:space="preserve">Quelle: </w:t>
      </w:r>
      <w:r>
        <w:t>https://mcp.opencaselaw.ch/entscheid/bvger_E-1731_2013</w:t>
      </w:r>
    </w:p>
    <w:p>
      <w:r>
        <w:t>FR: TAF E-1731/2013 du 6 janvier 2014</w:t>
      </w:r>
    </w:p>
    <w:p>
      <w:r>
        <w:t>IT: TAF E-1731/2013 del 6 gennaio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E-1731/2013 Urteil vom 6. Januar 2014 Besetzung Richter Bruno Huber (Vorsitz), Richterin Contessina Theis, Richterin Gabriela Freihofer, Gerichtsschreiber Jonas Tschan. Parteien A._______, geboren (...), Sri Lanka, vertreten durch Urs Späti, Rechtsanwalt, (...) Beschwerdeführer, gegen Bundesamt für Migration (BFM), Quellenweg 6, 3003 Bern, Vorinstanz. Gegenstand Asyl und Wegweisung; Verfügung des BFM vom 26. Februar 2013 / N (...). Sachverhalt: A. Der Beschwerdeführer verliess Sri Lanka eigenen Angaben zufolge (...), gelangte am 14. Juni 2012 in die Schweiz und suchte tags darauf um Asyl nach. Am 2. Juli 2012 wurde er befragt und am 5. Dezember 2012 zu seinen Asylgründen angehört. Im Wesentlichen machte er geltend, im (...) von Leuten der Eelam People's Democratic Party (EPDP) gesucht und zusammengeschlagen worden zu sein. In der Folge sei er nach B._______ gegangen und habe sich bis zu seiner Ausreise dort aufgehalten. Für die weiteren Aussagen wird auf die Akten und die entsprechenden Protokolle verwiesen. B. Das BFM stellte mit am 27. Februar 2013 eröffneter Verfügung vom 26. Februar 2013 fest, der Beschwerdeführer erfülle die Flüchtlingseigenschaft nicht, lehnte dessen Asylgesuch ab, verfügte die Wegweisung aus der Schweiz und ordnete deren Vollzug an. C. Der Beschwerdeführer erhob mit Eingabe vom 2. April 2013 durch seinen Rechtsvertreter beim Bundesverwaltungsgericht Beschwerde. In materieller Hinsicht beantragte er die Aufhebung der angefochtenen Verfügung und die Gewährung von Asyl, eventualiter die Anordnung der vorläufigen Aufnahme. In prozessualer Hinsicht ersuchte er um Verzicht auf die "Auferlegung eines Kostenvorschusses". D. Der Instruktionsrichter wies mit Zwischenverfügung vom 10. April 2013 das Gesuch um Gewährung der unentgeltlichen Prozessführung ab und forderte den Beschwerdeführer auf, innert Frist einen Kostenvorschuss zu leisten, welcher in der Folge beim Gericht rechtzeitig einging. E. Das Bundesamt beantragte mit Vernehmlassung vom 1. Mai 2013 die Abweisung der Beschwerde. Die Vernehmlassung wurde dem Beschwerdeführer am 7. Mai 2013 zur Kenntnis gebracht. Das Bundesverwaltungsgericht zieht in Erwägung: 1.Gemäss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 2.2.1 Das Bundesverwaltungsgericht überprüft die angefochtene Verfügung auf Verletzung von Bundesrecht, unrichtige und unvollständige Feststellung des rechtserheblichen Sachverhalts und Unangemessenheit hin (Art. 106 Abs. 1 AsylG). 2.2 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Fritz Gygi, Bundesverwaltungsrechtspflege, 2. Auflage, Bern 1983, S. 212). 3.3.1 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Dieses Vorgehen geht auf zwei bekannt gewordene Vorfälle zurück: Die sri-lankischen Behörden hatten offenbar tamilische Rückkehrer bei der Wiedereinreise in Haft genommen. Daraufhin hat das BFM in Aussicht gestellt, nicht nur diese beiden Vorfälle, sondern auch eine allfällige Veränderung der allgemeinen Situation in Sri Lanka vertieft abzuklären. Das Bundesamt geht damit selbst davon aus, dass der Sachverhalt, wie er der Verfügung vom 26. Februar 2013 zugrunde liegt, offensichtlich nicht vollständig festgestellt ist. Es besteht kein Zweifel, dass sich eine neue Lagebeurteilung vor Ort auf die konkrete Feststellung des rechtserheblichen Sachverhalts auswirken kann, sei es im Wegweisungsvollzugspunkt, sei es allenfalls im Flüchtlings- und Asylpunkt (vgl. zu den Risikogruppen BVGE 2011/24 E. 8). 3.2 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(vgl. BVGE 2012/21 E. 5; ferner Urteil des Bundesverwaltungsgerichts E-4157/2012 vom 4. Oktober 2012, E. 4). 3.3 Demnach ist die angefochtene Verfügung aufzuheben und die Sache zur vollständigen Sachverhaltsfeststellung und zu neuer Entscheidung an die Vorinstanz zurückzuweisen. Die Tatsache allein, dass die Ergebnisse der vorinstanzlichen Abklärungen abzuwarten sind, rechtfertigt die Aufhebung der Verfügung. Die Beschwerde ist - ungeachtet der Parteivorbringen - somit gutzuheissen. An der Beurteilung der konkreten Beschwerdevorbringen besteht kein schutzwürdiges Interesse mehr und in diesem Masse ist die Beschwerde zugleich gegenstandslos geworden. 4.4.1 Bei diesem Ausgang des Verfahrens sind keine Kosten zu erheben (Art. 63 VwVG); der geleistete Kostenvorschuss von Fr. 600.- ist dem Beschwerdeführer zurückzuerstatten. 4.2 Dem professionell vertretenen Beschwerdeführer ist angesichts des Ausgangs des Verfahrens eine Entschädigung für die ihm notwendigerweise erwachsenen Parteikosten zuzusprechen (Art.64 VwVG und Art. 7 Abs. 1 des Reglements vom 21. Februar 2008 über die Kosten und Entschädigungen vor dem Bundesverwaltungsgericht [VGKE, SR 173.320.2]). Der Rechtsvertreter hat zwar keine Kostennote eingereicht, doch lässt sich der vorstehend erwähnte Aufwand zuverlässig abschätzen. Unter Berücksichtigung der massgebenden Bemessungsfaktoren (Art. 9-13 VGKE) hat das BFM dem Beschwerdeführer eine Parteientschädigung in der Höhe von Fr. 600.- (inkl. Auslagen und Mehrwertsteueranteil) zu entrichten. (Dispositiv nächste Seite) Demnach erkennt das Bundesverwaltungsgericht: 1. Die Beschwerde wird gutgeheissen. 2. Die Verfügung des BFM vom 26. Februar 2013 wird aufgehoben und die Sache zur vollständigen Sachverhaltsfeststellung und zu neuer Entscheidung an das BFM zurückgewiesen. 3. Es werden keine Verfahrenskosten erhoben. Der Kostenvorschuss von Fr. 600.- wird dem Beschwerdeführer zurückerstattet. 4. Das BFM wird angewiesen, dem Beschwerdeführer für das Verfahren vor Bundesverwaltungsgericht eine Parteientschädigung von Fr. 600.- (inkl. Auslagen und Mehrwertsteueranteil) zu entrichten. 5. Dieses Urteil geht an den Beschwerdeführer, das BFM und an (...). Der vorsitzende Richter: Der Gerichtsschreiber: Bruno Huber Jonas Tschan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