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E-1730/2011 vom 6. April 2011</w:t>
      </w:r>
    </w:p>
    <w:p>
      <w:r>
        <w:t>Bundesverwaltungsgericht, 2011-04-06, DE</w:t>
      </w:r>
    </w:p>
    <w:p>
      <w:r>
        <w:rPr>
          <w:b/>
        </w:rPr>
        <w:t xml:space="preserve">Quelle: </w:t>
      </w:r>
      <w:r>
        <w:t>https://mcp.opencaselaw.ch/entscheid/bvger_E-1730_2011</w:t>
      </w:r>
    </w:p>
    <w:p>
      <w:r>
        <w:t>FR: TAF E-1730/2011 du 6 avril 2011</w:t>
      </w:r>
    </w:p>
    <w:p>
      <w:r>
        <w:t>IT: TAF E-1730/2011 del 6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E-1730/2011 Urteil vom 6. April 2011 Besetzung Einzelrichterin Gabriela Freihofer, mit Zustimmung von Richter Gérald Bovier; Gerichtsschreiberin Blanka Fankhauser. Parteien A._______, geboren am (...), Nigeria, (...), Beschwerdeführer, gegen Bundesamt für Migration (BFM), Quellenweg 6, 3003 Bern, Vorinstanz. Gegenstand Nichteintreten auf Asylgesuch und Wegweisung (Dublinverfahren); Verfügung des BFM vom 11. März 2011 / N (...). Das Bundesverwaltungsgericht stellt fest, dass der Beschwerdeführer, ein nigerianischer Staatsangehöriger aus B._______, seinen Heimatstaat eigenen Angaben zufolge am 18. April 2007 verliess und nach Aufenthalten in Niger und Libyen auf dem Seeweg im Januar 2009 illegal nach Lampedusa (Italien) gelangte, wo er um Asyl nachsuchte, dass er aussagegemäss in der Folge nach Bari transferiert worden sei, dass im Februar 2009 sein Asylgesuch abgelehnt worden sei und er dagegen Beschwerde erhoben habe, dass er im März 2009 ein "permesso di soggiorno" vorerst für drei Monate erhalten habe, das danach verlängert worden sei, dass er mit dem Zug über Neapel und Mailand erstmals am 14. Oktober 2009 unter Umgehung der Grenzkontrolle in die Schweiz gelangte, wo er gleichentags im Empfangs- und Verfahrenszentrum (EVZ) C._______ um Asyl nachsuchte und am 2. November 2009 zum Reiseweg sowie zu den Gründen für das Verlassen seines Heimatstaates summarisch befragt wurde, dass er gemäss EURODAC-Treffern vom (...) und vom (...) in Lampedusa sowie vom (...) in Bari Asygesuche stellte, dass er anlässlich der Befragung vom 2. November 2009 geltend machte, ein Mitglied der Massob-Bewegung zu sein und 2007 in seiner Heimatprovinz den ordentlichen Wahlablauf gestört zu haben, weshalb er nun gesucht werde, dass dem Beschwerdeführer im Anschluss an die vorgenannte Befragung im Hinblick auf eine allfällige Zuständigkeit Italiens für die Durchführung des Asyl- und Wegweisungsverfahrens das rechtliche Gehör gewährt wurde, dass er hierzu geltend machte, die italienischen Behörden hätten sein Asylgesuch abgelehnt und er habe dort weder eine Bleibe noch dürfe er arbeiten, dass er den ganzen Tag nichts zu tun habe und betteln müsse, dass für den Inhalt der weiteren Aussagen auf die Akten verwiesen werden kann, dass das BFM am 10. November 2009 die italienischen Behörden um Rückübernahme des Beschwerdeführers ersuchte und dieselben bis zum Ablauf der Frist am 25. November 2009 dazu keine Stellungnahme einreichten, dass das BFM mit Verfügung vom 30. Dezember 2009 in Anwendung von Art. 34 Abs. 2 Bst. d des Asylgesetzes vom 26. Juni 1998 (AsylG, SR 142.31) auf das Asylgesuch nicht eintrat und den Beschwerdeführer nach Italien wegwies, ihn aufforderte, die Schweiz spätestens am Tag nach Ablauf der Beschwerdefrist zu verlassen, den Kanton D._______ mit dem Vollzug der Wegweisung beauftragte, festhielt, eine Beschwerde gegen diese Verfügung habe keine aufschiebende Wirkung, und dem Beschwerdeführer die editionspflichtigen Akten gemäss Aktenverzeichnis aushändigte, dass der Beschwerdeführer in der Folge am 22. Januar 2010 nach Rom transferiert wurde, dass er am 11. Januar 2011 erneut in die Schweiz einreiste und unter einem anderen Geburtsdatum im EVZ C._______ ein zweites Asylgesuch stellte und dabei auf seine beim ersten Asylgesuch geltend gemachten Asylgründe hinwies, dass das Bundesamt dem Beschwerdeführer anlässlich der summarischen Befragung vom 18. Januar 2011 das rechtliche Gehör bezüglich der wahrscheinlichen Zuständigkeit Italiens für das vorliegende Asylverfahren, zu einem allfälligen Nichteintretensentscheid und zu einer Überstellung an die italienischen Behörden zwecks Durchführung des Asylverfahrens gewährte, dass der Beschwerdeführer keine neuen Gründe für ein Nichtüberstellen nach Italien geltend machte, dass das BFM am 8. Februar 2011 die italienischen Behörden um Rückübernahme ("Request for taking back") des Beschwerdeführers gestützt auf Art. 16 Abs. 1 Bst. e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dass die italienischen Behörden auf das Gesuch bis zum Ablauf der Frist am 23. Februar 2011 nicht antworteten, dass das BFM mit Verfügung vom 11. März 2011 - eröffnet am 16. März 2011 - auf das zweite Asylgesuch nicht eintrat und die Wegweisung des Beschwerdeführers nach Italien anordnete, dass das Bundesamt zur Begründung seiner Verfügung ausführte, auf ein Asylgesuch werde nicht eingetreten, wenn Asylsuchende in einen Drittstaat ausreisen könnten, der für die Durchführung des Asyl- und Wegweisungsverfahrens staatsvertraglich zuständig sei, dass es weiter anführte, der Beschwerdeführer habe am (...) 2009 in Lampedusa e Linosa und am (...) 2009 in Bari Asylgesuche eingereicht, was durch einen Abgleich der Fingerabdrücke mit der Zentraleinheit Eurodac bestätigt werde, dass er nach dem Nichteintreten auf sein Asylgesuch am 22. Januar 2010 von der Schweiz kontrolliert nach Italien zurückgeschafft worden sei und dort bis zu seiner Einreise in die Schweiz am 11. Januar 2011 gelebt habe,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Dublin-II-VO; Verordnung [EG] Nr. 1560/2003 der Kommission vom 2. September 2003 mit Durchführungsbestimmungen zur Verordnung [EG] Nr. 343/2003 des Rates [DVO Dublin]), Italien für die Durchführung des Asylverfahrens zuständig sei, dass die italienischen Behörden innerhalb der festgelegten Frist zur Rückübernahme am 23. Februar 2011 keine Stellung bezogen hätten, dass somit gemäss DAA und in Anwendung von Art. 20 Abs. 1 Bst. c Dublin-II-VO die Zuständigkeit für die Durchführung des Asyl- und Wegweisungsverfahrens bei Italien liege, dass die Rückführung - vorbehältlich einer allfälligen Unterbrechung oder Verlängerung der Überstellungsfrist - bis spätestens am 23. August 2011 zu erfolgen habe, dass der Beschwerdeführer anlässlich der Gewährung des rechtlichen Gehörs im EVZ vorgebracht habe, er habe bezüglich einer Rückkehr nach Italien nichts einzuwenden, dass auf das Asylgesuch somit nicht einzutreten sei, dass die Folge eines Nichteintretensentscheides gemäss Art. 44 Abs. 1 AsylG in der Regel die Wegweisung aus der Schweiz sei und der Beschwerdeführer in einen Drittstaat reisen könne, in dem er Schutz vor Rückschiebung im Sinne von Art. 5 Abs. 1 AsylG finden würde, weshalb das Non-Refou-lement-Gebot nicht zu prüfen sei, und auch keine Hinweise auf eine Verletzung von Art. 3 der Konvention vom 4. November 1950 zum Schutze der Menschenrechte und Grundfreiheiten (EMRK, SR 0.101) im Falle einer Rückkehr nach Italien bestehen würden, dass weder die in Italien herrschende Situation noch andere Gründe ge-gen die Zumutbarkeit der Wegweisung nach Italien sprechen würden und der Vollzug der Wegweisung technisch möglich und praktisch durchführ-bar sei, dass der Beschwerdeführer mit Eingabe vom 19. März 2011 (Poststempel: 21. März 2011) gegen diesen Entscheid beim Bundesverwaltungsgericht Beschwerde erhob, dass sich die Eingabe als nicht rechtsgenüglich erwies, da sie weder eine Unterschrift noch klare Rechtsbegehren und Begründung enthielt, dass dem Beschwerdeführer mit Zwischenverfügung vom 24. März 2011 eine Nachfrist von drei Tagen ab Erhalt zur Beschwerdeverbesserung - unter Androhung eines Nichteintretensentscheides im Unterlassungsfall - eingeräumt wurde, dass der Beschwerdeführer am 28. März 2011 eine (bezüglich Begehren und Begründung knapp rechtsgenügliche) Beschwerdeverbesserung einreichte, dass er darin die Schweizer Behörden ersuchte, bis September bleiben zu dürfen, um sich von seiner Depression zu erholen, dass er danach eine Unterkunft suchen werde,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 rung hat und daher zur Einreichung der Beschwerde legitimiert ist (Art. 105 AsylG i.V.m. Art. 37 VGG und Art. 48 Abs. 1 VwVG), dass somit auf die frist- und formgerecht eingereichte Beschwerde ein­zutreten ist (Art. 108 Abs. 2 AsylG und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[vormaligen]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 rung des Asyl- und Wegweisungsverfahrens staatsvertraglich zuständig ist (Art. 34 Abs. 2 Bst. d AsylG), dass das BFM an Italien gestützt auf Art. 10 Abs. 2 Dublin-II-VO ein Ersuchen um Übernahme des Beschwerdeführers gestellt hat, dass dieses bis zum Ablauf der festgelegten Frist unbeantwortet geblie-ben ist und demnach die Zuständigkeit für das vorliegende Verfahren durch Italien als akzeptiert gilt, dass der Beschwerdeführer nach Italien ausreisen kann, welches für die Prüfung seines Asylantrages staatsvertraglich zuständig ist,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Hinweise dafür bestehen, Italien würde sich nicht an die massgebenden völkerrechtlichen Bestimmungen, insbesondere an das Rückschiebungsverbot oder die einschlägigen Normen der EMRK, halten, dass zwar das italienische Fürsorgesystem für Asylsuchende in der Kritik steht, in den Aufenthalts- und Verfahrensbedingungen für Personen, wel-che sich im Rahmen eines Asylverfahrens in Italien aufhalten, aber insgesamt kein Vollzugshindernis zu erkennen ist (s. beispielsweise Urteile des Bundesverwaltungsgerichts E-6195/2009 vom 30. Oktober 2009 und E-1826/2010 vom 29. März 2010), dass nach Kenntnis des Bundesverwaltungsgerichts Dublin-Rückkeh-rende und verletzliche Personen, zu welchen der Beschwerdeführer nicht gehört, bezüglich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für das Bundesverwaltungsgericht insbesondere keine Gründe ersichtlich sind, die das BFM zur Ausübung des Selbsteintrittsrechts der Schweiz (Art. 3 Abs. 2 Dublin-II-VO) hätten veranlassen sollen, dass in der Beschwerde nichts vorgebracht wird, das zu einer anderen Einschätzung führen würde, dass es sich erübrigt, auf die Vorbringen in der Beschwerde näher einzugehen, da diese nicht geeignet sind, zu einer anderen Betrachtungsweise zu führen, dass das Bundesverwaltungsgericht demnach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vor der Prüfung des Nichteintretens im Rahmen der Ausübung des Selbstein-trittsrechts (Art. 3 Dublin-II-VO) oder gegebenenfalls - wenn sich Fami-lienmitglieder in verschiedenen Dublin-Mitgliedstaaten befinden und zu-sammengeführt werden sollen - bei der Ausübung der sogenannten Humanitären Klausel (Art. 15 Dublin-II-VO), dass nach dem Gesagten der vom Bundesamt verfügte Vollzug der Weg-weisung nach Italien zu bestätigen ist, dass der Beschwerdeführer mit seiner Beschwerde nicht darzutun ver-mag, inwiefern die angefochtene Verfügung Bundesrecht verletzt, den rechtserheblichen Sachverhalt unrichtig oder unvollständig feststellt oder unangemessen ist (Art. 106 AsylG), weshalb die Beschwerde abzuwei-sen ist, dass bei diesem Ausgang des Beschwerdeverfahrens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