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E-1725/2022 vom 11. März 2022</w:t>
      </w:r>
    </w:p>
    <w:p>
      <w:r>
        <w:t>Bundesverwaltungsgericht, 2022-03-11, DE</w:t>
      </w:r>
    </w:p>
    <w:p>
      <w:r>
        <w:rPr>
          <w:b/>
        </w:rPr>
        <w:t xml:space="preserve">Quelle: </w:t>
      </w:r>
      <w:r>
        <w:t>https://mcp.opencaselaw.ch/entscheid/bvger_E-1725_2022_d20220311</w:t>
      </w:r>
    </w:p>
    <w:p>
      <w:r>
        <w:t>FR: TAF E-1725/2022 du 11 mars 2022</w:t>
      </w:r>
    </w:p>
    <w:p>
      <w:r>
        <w:t>IT: TAF E-1725/2022 del 11 marzo 2022</w:t>
      </w:r>
    </w:p>
    <w:p>
      <w:pPr>
        <w:pStyle w:val="Heading2"/>
      </w:pPr>
      <w:r>
        <w:t>Regeste</w:t>
      </w:r>
    </w:p>
    <w:p>
      <w:r>
        <w:t>Datenschutz | Datenänderung im Zentralen Migrationsinformationssystem ZEMIS (Beschwerde gegen Wiedererwägungsentscheid); Verfügung des SEM vom 11. März 2022</w:t>
      </w:r>
    </w:p>
    <w:p>
      <w:pPr>
        <w:pStyle w:val="Heading2"/>
      </w:pPr>
      <w:r>
        <w:t>Erwägungen</w:t>
      </w:r>
    </w:p>
    <w:p>
      <w:r>
        <w:rPr>
          <w:b/>
        </w:rPr>
        <w:t>E. 1.1</w:t>
      </w:r>
    </w:p>
    <w:p>
      <w:r>
        <w:t>Gemäss Art. 31 VGG beurteilt das Bundesverwaltungsgericht Be- schwerden gegen Verfügungen nach Art. 5 VwVG, welche von einer Vor- instanz im Sinne von Art. 33 VGG erlassen wurden, sofern keine das Sach- gebiet betreffende Ausnahme im Sinne von Art. 32 VGG vorliegt. Gegen das unrechtmässige Verweigern oder Verzögern einer anfechtbaren Verfü- gung kann bei der Beschwerdeinstanz, die für die Behandlung einer Be- schwerde gegen eine ordnungsgemäss ergangene Verfügung zuständig wäre, Beschwerde geführt werden (Art. 46a VwVG; vgl. dazu MARKUS MÜL- 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der Rechtsverweigerungsbeschwerde zuständig.</w:t>
      </w:r>
    </w:p>
    <w:p>
      <w:r>
        <w:t>E-1725/2022 Seite 5</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 deln, und dem Rechtssuchenden nach Art. 6 i.V.m. Art. 48 Abs. 1 VwVG Parteistellung zukommt (vgl. BVGE 2008/15 E. 3.2 m.w.H.). Der Beschwerdeführer, der mit Wiedererwägungsgesuch vom 2. Septem- ber 2021, ergänzt mit Eingabe vom 28. April 2022, um Erlass einer anfecht- baren Verfügung hinsichtlich der Anpassung seines Namens und seines Geburtsdatums im ZEMIS ersucht hat, ist zur Beschwerdeführung legiti- miert.</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 weigerungsbeschwerde, darf nicht beliebig lange mit der Einreichung einer Beschwerde zugewartet werden. Vielmehr muss die Beschwerde innert an- gemessener Frist erhoben werden (vgl. ANDRÉ MOSER/MICHAEL BEUSCH/ LORENZ KNEUBÜHLER, Prozessieren vor dem Bundesverwaltungsgericht,</w:t>
      </w:r>
    </w:p>
    <w:p>
      <w:r>
        <w:rPr>
          <w:b/>
        </w:rPr>
        <w:t>E. 1.4</w:t>
      </w:r>
    </w:p>
    <w:p>
      <w:r>
        <w:t>Schliesslich wurde die Beschwerde vom 11. April 2022 respektive die Beschwerdeverbesserung vom 28. April 2022 formgerecht eingereicht (Art. 52 Abs. 1 VwVG), weshalb auf das Rechtsbegehren betreffend Fest- stellung einer Rechtsverweigerung einzutreten ist.</w:t>
      </w:r>
    </w:p>
    <w:p>
      <w:r>
        <w:t>E-1725/2022 Seite 6</w:t>
      </w:r>
    </w:p>
    <w:p>
      <w:r>
        <w:rPr>
          <w:b/>
        </w:rPr>
        <w:t>E. 2</w:t>
      </w:r>
    </w:p>
    <w:p>
      <w:r>
        <w:t>Gegenstand des vorliegenden Beschwerdeverfahrens bildet die Frage der im Wiedererwägungsgesuch vom 2. September 2021 beantragten Daten- bereinigung im ZEMIS beziehungsweise richtet sich die Rechtsverweige- rungsbeschwerde gegen den Nichterlass einer diesbezüglich anfechtbaren Verfügung. Die Dispositivziffer 1 (Abweisung des Wiedererwägungsge- suchs im Asylpunkt), Dispositivziffer 2 (Gutheissung des Wiedererwä- gungsgesuchs betreffend den Wegweisungsvollzug) und Dispositivziffer 3 (vorläufige Aufnahme) der Verfügung vom 11. März 2022 sind demgegen- über unangefochten in Rechtskraft erwachsen.</w:t>
      </w:r>
    </w:p>
    <w:p>
      <w:r>
        <w:rPr>
          <w:b/>
        </w:rPr>
        <w:t>E. 3</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 ter Vorbehalt von speziellen Konstellationen nicht anstelle der untätigen Behörde entscheiden darf, andernfalls der Instanzenzug verkürzt und mög- licherweise Rechte der Verfahrensbeteiligten verletzt würden (vgl. BVGE 2008/15 E. 3.1.2 m.w.H.).</w:t>
      </w:r>
    </w:p>
    <w:p>
      <w:r>
        <w:rPr>
          <w:b/>
        </w:rPr>
        <w:t>E. 4.1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w:t>
      </w:r>
    </w:p>
    <w:p>
      <w:r>
        <w:t>E-1725/2022 Seite 7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 Wer Personendaten bearbeitet, hat sich über deren Richtigkeit zu verge- wissern (Art. 5 Abs. 1 DSG). Werden Personendaten von Bundesorganen bearbeitet, kann jede betroffene Person insbesondere verlangen, dass un- richtige Personendaten berichtigt werden (Art. 5 Abs. 2 i.V.m. Art. 25 Abs. 3 Bst. a DSG). Auf die Berichtigung besteht in einem solchen Fall ein abso- 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4.3</w:t>
      </w:r>
    </w:p>
    <w:p>
      <w:r>
        <w:t>Der Beschwerdeführer ersuchte – handelnd durch seinen Rechtsver- treter – in seinem (dritten) Wiedererwägungsgesuch vom 2. September 2021 unter Verweis auf den gleichzeitig eingereichten afghanischen Reise- pass um Berichtigung seiner Personendaten im ZEMIS (vgl. Ziffer 6 seines Antrags, wonach sein Name und sein Geburtsdatum im ZEMIS wie folgt zu ändern seien: B._______, geb. […], Afghanistan). Die Vorinstanz hätte die- ses Begehren als Gesuch um Erlass einer (neuen) ZEMIS-Verfügung ent- gegennehmen müssen. Sie äusserte sich diesbezüglich zwar im Rahmen der Begründung ihrer Verfügung vom 11. März 2022 sowie ihrer Vernehm- lassung vom 27. Mai 2022, brachte aber keine Dispositivziffer an. Aufgrund des expliziten Antrags (Ziffer 6 der Anträge im Wiedererwägungs- verfahren vom 2. September 2021) des Beschwerdeführers wäre das SEM verpflichtet gewesen, gestützt auf die Datenschutzgesetzgebung (bzw. die einschlägigen Bestimmungen des BGIAA, der ZEMIS-Verordnung, des DSG und des VwVG) eine diesbezügliche separate Verfügung oder eine Dispositivziffer im Entscheid vom 11. März 2022 zu erlassen (vgl. dazu bei- spielsweise das Urteil des BVGer D-1170/2021 vom 28. Mai 2021 und fer- ner auch die Weisung des SEM zur Erfassung und Änderung von Perso- nendaten im ZEMIS vom 1. Juli 2020 Ziff. 4.3). Dadurch, dass das SEM dies nicht getan hat, hat es eine Rechtsverweigerung begangen.</w:t>
      </w:r>
    </w:p>
    <w:p>
      <w:r>
        <w:t>E-1725/2022 Seite 8</w:t>
      </w:r>
    </w:p>
    <w:p>
      <w:r>
        <w:rPr>
          <w:b/>
        </w:rPr>
        <w:t>E. 4.4</w:t>
      </w:r>
    </w:p>
    <w:p>
      <w:r>
        <w:t>Die Rechtsverweigerungsbeschwerde ist gutzuheissen. Das SEM ist anzuweisen, unverzüglich eine anfechtbare Verfügung betreffend Ände- rung der Personendaten des Beschwerdeführers im ZEMIS zu erlassen.</w:t>
      </w:r>
    </w:p>
    <w:p>
      <w:r>
        <w:rPr>
          <w:b/>
        </w:rPr>
        <w:t>E. 5</w:t>
      </w:r>
    </w:p>
    <w:p>
      <w:r>
        <w:t>Mit vorliegendem Urteil wird der Antrag auf Verzicht auf die Erhebung eines Kostenvorschusses hinfällig.</w:t>
      </w:r>
    </w:p>
    <w:p>
      <w:r>
        <w:rPr>
          <w:b/>
        </w:rPr>
        <w:t>E. 6.1</w:t>
      </w:r>
    </w:p>
    <w:p>
      <w:r>
        <w:t>Bei diesem Ausgang des Verfahrens sind keine Kosten zu erheben (Art. 63 Abs. 1 und 2 VwVG). Damit wird der Antrag auf Gewährung der unentgeltlichen Prozessführung gegenstandslos.</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ihnen notwendigerweise erwachsenen Parteikosten zuzusprechen. Damit wird auch der Antrag auf unentgeltliche Rechtsverbeiständung hinfällig. Mit Honorarnote vom 28. April 2022 machte der Rechtsvertreter einen zeitli- chen Aufwand von 5.65 Stunden à Fr. 300.– geltend. Aufgrund der Akten- lage erscheint der zeitliche Aufwand bis zum 28. April 2022 überhöht, wes- halb der bis zu diesem Zeitpunkt zu vergütende zeitliche Aufwand auf 4.5 Stunden gekürzt wird. Insgesamt ist dem Beschwerdeführer zulasten der Vorinstanz eine Parteientschädigung von insgesamt Fr. 1’454.– (inklusive sämtlicher Auslagen und Mehrwertsteuerzuschlag) zuzusprechen.</w:t>
      </w:r>
    </w:p>
    <w:p>
      <w:r>
        <w:rPr>
          <w:b/>
        </w:rPr>
        <w:t>E. 7</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E-1725/2022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