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E-168/2012 vom 13. Januar 2012</w:t>
      </w:r>
    </w:p>
    <w:p>
      <w:r>
        <w:t>Bundesverwaltungsgericht, 2012-01-13, DE</w:t>
      </w:r>
    </w:p>
    <w:p>
      <w:r>
        <w:rPr>
          <w:b/>
        </w:rPr>
        <w:t xml:space="preserve">Quelle: </w:t>
      </w:r>
      <w:r>
        <w:t>https://mcp.opencaselaw.ch/entscheid/bvger_E-168_2012</w:t>
      </w:r>
    </w:p>
    <w:p>
      <w:r>
        <w:t>FR: TAF E-168/2012 du 13 janvier 2012</w:t>
      </w:r>
    </w:p>
    <w:p>
      <w:r>
        <w:t>IT: TAF E-168/2012 del 13 gennaio 2012</w:t>
      </w:r>
    </w:p>
    <w:p>
      <w:pPr>
        <w:pStyle w:val="Heading2"/>
      </w:pPr>
      <w:r>
        <w:t>Regeste</w:t>
      </w:r>
    </w:p>
    <w:p>
      <w:r>
        <w:t>Nichteintreten auf Asylgesuch (erneutes Asylverfahren Schweiz)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unentgeltliche Rechtspflege gemäss Art. 65 Abs. 1 VwVG wird abgewiesen.</w:t>
      </w:r>
    </w:p>
    <w:p>
      <w:r>
        <w:rPr>
          <w:b/>
        </w:rPr>
        <w:t>E. 3</w:t>
      </w:r>
    </w:p>
    <w:p>
      <w:r>
        <w:t>Die Verfahrenskosten von Fr. 600.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Kurt Gysi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