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E-1686/2011 vom 23. März 2011</w:t>
      </w:r>
    </w:p>
    <w:p>
      <w:r>
        <w:t>Bundesverwaltungsgericht, 2011-03-23, FR</w:t>
      </w:r>
    </w:p>
    <w:p>
      <w:r>
        <w:rPr>
          <w:b/>
        </w:rPr>
        <w:t xml:space="preserve">Quelle: </w:t>
      </w:r>
      <w:r>
        <w:t>https://mcp.opencaselaw.ch/entscheid/bvger_E-1686_2011</w:t>
      </w:r>
    </w:p>
    <w:p>
      <w:r>
        <w:t>FR: TAF E-1686/2011 du 23 mars 2011</w:t>
      </w:r>
    </w:p>
    <w:p>
      <w:r>
        <w:t>IT: TAF E-1686/2011 del 23 marzo 2011</w:t>
      </w:r>
    </w:p>
    <w:p>
      <w:pPr>
        <w:pStyle w:val="Heading2"/>
      </w:pPr>
      <w:r>
        <w:t>Regeste</w:t>
      </w:r>
    </w:p>
    <w:p>
      <w:r>
        <w:t>Asile (non-entrée en matière / dépôt ultérieur abusif de demande d'asile)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recours, en tant qu'il conclut à l'annulation de la décision attaquée, à l'entrée en matière sur la demande d'asile ou, subsidiairement, au prononcé d'une admission provisoire,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l'ODM, au Tribunal fédéral,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