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E-1685/2010 vom 28. Februar 2013</w:t>
      </w:r>
    </w:p>
    <w:p>
      <w:r>
        <w:t>Bundesverwaltungsgericht, 2013-02-28, DE</w:t>
      </w:r>
    </w:p>
    <w:p>
      <w:r>
        <w:rPr>
          <w:b/>
        </w:rPr>
        <w:t xml:space="preserve">Quelle: </w:t>
      </w:r>
      <w:r>
        <w:t>https://mcp.opencaselaw.ch/entscheid/bvger_E-1685_2010</w:t>
      </w:r>
    </w:p>
    <w:p>
      <w:r>
        <w:t>FR: TAF E-1685/2010 du 28 février 2013</w:t>
      </w:r>
    </w:p>
    <w:p>
      <w:r>
        <w:t>IT: TAF E-1685/2010 del 28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Eingabe richtet sich lediglich gegen die von der Vorinstanz verfügte Wegweisung bzw. deren Vollzug. Somit ist die Verfügung des BFM vom 18. Februar 2010, soweit sie die Flüchtlingseigenschaft und das Asyl betrifft (Ziffern 1 und 2 des Dispositivs der angefochtenen Verfügung), in Rechtskraft erwachsen. Da das Rechtsbegehren aufgrund der Beschwerdebegründung als auf den Vollzugspunkt beschränkt zu betrachten ist, ist einzig die Frage der Anordnung einer vorläufigen Aufnahme zu prüfen, zumal die Wegweisung als solche (Ziffer 3 des Dispositivs) praxisgemäss nur aufgehoben werden kann, wenn eine Aufenthaltsbewilligung vorliegt oder ein Anspruch auf Erteilung einer solchen besteht (vgl. BVGE 2009/50 E. 9; Entscheidungen und Mitteilungen der Schweizerischen Asylrekurskommission [EMARK] 2001 Nr. 21), was vorliegend indes nicht der Fall ist. Gegenstand des Beschwerdeverfahrens bildet damit lediglich die Frage, ob die Wegweisung zu vollziehen ist oder ob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Wegweisungsvollzugshindernissen gilt gemäss ständiger Praxis des Bundesverwaltungsgerichts der gleiche Beweisstandard wie bei der Flüchtlingseigenschaft, d.h. sie sind zu beweisen, wenn der strikte Beweis möglich ist, und andernfalls wenigstens glaubhaft zu (vgl. BVGE 2011/24 E. 10.2). 5.1 Der Vollzug ist nicht zulässig, wenn völkerrechtliche Verpflichtungen der Schweiz einer Weiterreise der Ausländerin oder des Ausländers in den Heimat-, Herkunfts- oder in einen Drittstaat entgegenstehen (Art. 83 Abs. 3 AuG). 5.1.1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 5.1.2 Die Vorinstanz wies in ihrer angefochtenen Verfügung zutreffend darauf hin, dass der Grundsatz der Nichtrückschiebung nur Personen schützt, die die Flüchtlingseigenschaft erfüllen (vgl. Mario Gattiker, Das Asyl- und Wegweisungsverfahren, 3. Aufl., Bern 1999, S. 89). Da diese Frage im vorliegenden Verfahren nicht Prüfungsgegenstand ist,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in Kosovo lässt den Wegweisungsvollzug zum heutigen Zeitpunkt klarerweise nicht als unzulässig erscheinen. 5.1.3 Eine zwangsweise Rückweisung von Personen mit gesundheitlichen Problemen kann nur dann einen Verstoss gegen Art. 3 EMRK darstellen, wenn die betroffene Person sich in einem fortgeschrittenen oder terminalen Krankheitsstadium und bereits in Todesnähe befindet (vgl. EGMR, N. gegen Vereinigtes Königreich, Urteil vom 27. Mai 2008, Beschwerde Nr. 26565/05, § 32 ff. m.w.H.). Diese Voraussetzungen sind vorliegend nicht erfüllt. 5.1.4 Nach dem Gesagten ist der Vollzug der Wegweisung sowohl im Sinne der asyl- als auch der völkerrechtlichen Bestimmungen zulässig. 5.2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 5.2.1 Das BFM hat in der angefochtenen Verfügung festgestellt, dass die in Kosovo herrschende (allgemeine) politische Situation nicht gegen eine Rückführung spreche, was von den Beschwerdeführenden auch nicht gerügt wurde. 5.2.2 Im vorliegenden Verfahren ist indes insbesondere die Frage zu prüfen, ob der Gesundheitszustand von C._______ - aber auch von den beiden Elternteilen - eine konkrete Gefährdung i.S.v. Art. 83 Abs. 4 AuG darstellt. Das BFM hat in seiner Verfügung vom 18. Februar 2010 im Wesentlichen festgehalten, dass das Leiden von C._______ schon vor der Ausreise aus Kosovo bestanden habe. Offenkundig sei er auf eine intensive medizinische Betreuung nicht angewiesen. Die ärztlich empfohlenen heilpädagogischen Massnahmen könnten, wenn auch in erschwerter Weise, auch in Kosovo durchgeführt werden. Zwar sei die Lage tatsächlich nicht lebensbedrohlich, so die Beschwerdeführenden, doch sei das Kind nachweislich schwer erkrankt und in seiner Entwicklung behindert. In Kosovo sei es nur behandelt worden, wenn es zusätzlich zu seiner Behinderung krank gewesen sei. Die Medikamente seien für die Eltern ferner nicht erschwinglich gewesen, da sie beide arbeitslos gewesen seien. Zudem sei die ganze Familie aufgrund der Behinderung von C._______ schikaniert worden. Hingegen mache er hier in der Schweiz, wo seine Behinderung ernst genommen werde, beachtliche Fortschritte (vgl. Art. 23 des Übereinkommens vom 20. November 1989 über die Rechte des Kindes [KRK, SR 0.107)], da er hier die benötigte Sonderschulung und Behandlung bekomme. Bei der hier im Vordergrund stehenden Gefährdungsvariante der medizinischen Notlage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m.w.H.). Gemäss dem Bericht des Kantonsspitals Aarau vom 10. September 2008 und den Aussagen der Eltern musste die Familie - als C._______ 19 Monate alt war - während des Kosovokrieges flüchten; dabei verbrachten sie drei Monate teils unter freiem Himmel oder im Wald ohne Zugang zu ärztlicher Versorgung. In dieser Zeit habe er an einem fieberhaften Infekt gelitten; seither entwickle er sich nicht wie erwartet (vgl. A12 S. 7). In Kosovo war aufgrund seiner Entwicklungsverzögerung ein Schulbesuch nicht möglich. Trotz Bemühungen der Eltern wurde er nie neuropädiatrisch behandelt (vgl. A12 S. 5 ff.; A13 S. 6 ff.). Heute ist der Junge den aufgeführten ärztlichen Berichten zufolge mittelgradig geistig behindert und leidet an einer Gedeihstörung, Kleinwuchs und an einer Mikrocephalie. In der Nacht erleidet er Schreiattacken und hat grosse Ängste. Seit Oktober 2009 wird er heilpädagogisch von der Schule G._______ (auch mittels Ergo- und Physiotherapie) gefördert, wo er sich gut einleben und an die Verhaltensnormen anpassen konnte; seine Entwicklungsfortschritte und die Tagesstruktur vermitteln ihm Selbstvertrauen und es können Ressourcen aktiviert werden, die in ihm schlummern. Er erlerne auch die Gebärdensprache, die es ihm erlaube, sich mitteilen zu können. Gemäss dem Bericht der Schule vom 1. Juli 2010 wird der Junge wohl nie selbständig leben können, doch wenn die eingeleiteten Massnahmen nicht weitergeführt werden könnten, würden seine Perspektiven als Jugendlicher oder junger Erwachsener besorgniserregend sein, bzw. sei das Kindeswohl aus psychosozialer Sicht eindeutig gefährdet. Die Eltern leiden gemäss den ärztlichen Berichten vom 8. September 2011 und vom 11. Dezember 2011 an einer mittelgradigen depressiven Episode mit somatischem Syndrom und an einer posttraumatischen Belastungsstörung. Eine ärztliche Weiterbehandlung (Psychotherapie sowie medikamentöse Behandlung) wird noch zwei bis drei Jahre erforderlich sein, insbesondere auch um das Risiko suizidaler Handlungen klein zu halten. Gemäss einer Mitteilung des Regionalspitals Pejë vom 17. März 2010 besteht keine Möglichkeit, den Jungen aufgrund seiner Entwicklungsstörung psychiatrisch zu behandeln. Dies deckt sich auch mit den Erkenntnissen des Bundesverwaltungsgerichts, dass in Kosovo keine besonderen Therapie- und Förderungsformen für Kinder mit Mehrfachbehinderungen vorgesehen sind, da sich diese traditionellerweise im Kreis der Familie aufhalten. Zwar besteht durch die kosovo-albanische NGO Handikos eine gewisse Unterstützungsmöglichkeit für behinderte Personen, doch sind gerade die für Kinder und Jugendliche mit Mehrfachbehinderungen besonders wichtigen Förderungsmassnahmen schwer zugänglich und noch zu wenig intensiv (vgl. dazu auch Verena Knaus et al., Stilles Leid, Zur psychosozialen Gesundheit abgeschobener und rückgeführter Kinder, UNICEF [Hrsg.], März 2012, S. 41 ff.; Grégoire Singer, Kosovo: Update, Zur Lage der medizinischen Versorgung, Schweizerische Flüchtlingshilfe SFH [Hrsg.], September 2010, S. 12 ff.; Fernanda Benz/Rainer Mattern, Die medizinische Versorgungslage in Kosovo, Schweizerische Flüchtlingshilfe SFH [Hrsg.], Mai 2004, S. 9 ff.). Zwar liegt bei einer Rückkehr der Familie nach Kosovo keine lebensgefährliche Situation vor, doch - auch unter Beachtung des Kindeswohls (vgl. E. 5.2.3) - kann unter den heutigen Gegebenheiten eine menschenwürdige Existenz der Familie wohl nicht gewährleistet werden. 5.2.3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KRK.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9.3.4 m.w.H.). In der Schweiz gilt der Vorrang des Kindeswohls in einem umfassenden Sinn: "Angestrebt wird namentlich eine altersgerechte Entfaltungsmöglichkeit des Kindes in geistig-psychischer, körperlicher und sozialer Hinsicht, wobei in Beachtung aller konkreten Umstände nach der für das Kind bestmöglichen Lösung zu suchen ist" (vgl. BGE 129 III 250 E. 3.4.2). Das Kindeswohl gebietet es, dass C._______ seine Entwicklungsfortschritte weiterhin verfolgen kann, damit er innerhalb gesetzter Strukturen ein menschenwürdiges Leben führen kann. Dies ist - wie gesehen - in Kosovo, wo auch Kriegserinnerungen zurückkehren könnten, nicht möglich (vgl. E. 5.2.2). Aber es gilt auch zu erwähnen, dass seine Grosseltern, die seit über dreissig Jahren hier leben (vgl. A5 S. 6), sowie weitere Familienmitglieder (teilweise mit einer schweizerischen Staatsbürgerschaft) als wichtige Bezugspersonen im Kanton P._______ oder im Kanton Q._______ wohnhaft sind (vgl. A5 S. 3). Es ist davon auszugehen, dass diese Personen der Familie Unterstützung zukommen lassen. Der Bruder D._______ (heute 14 Jahre alt) besucht seit über vier Jahren die hiesige Schule. Der Bruder E._______ (heute 6 Jahre alt) hat den grössten Teil seines Lebens hier verbracht und wird in naher Zukunft wohl auch hier eingeschult. Durch eine Rückkehr nach Kosovo würde insbesondere D._______ aufgrund seines adoleszenten Alters aus seiner Lebensstruktur herausgerissen, da gerade der Besuch der Schule über einen Zeitraum von mehreren Jahren, die natürliche Interaktion mit Klassenkameradinnen und -kameraden sowie das sukzessive Erlernen der deutschen Sprache eine weitreichende Anpassung an die schweizerische Lebensweise bewirkt haben dürfte. Eine Reintegration in Kosovo erscheint daher erschwert. In Kosovo ist für die Familie weder eine Unterkunft gesichert, noch existiert ein eigentliches Familien- oder Nachbarschaftsnetz (vgl. A5 S. 6); zudem kann nicht davon ausgegangen werden, dass die gesundheitlich angeschlagenen Eltern - da der Beschwerdeführer als gelernter Maler in Kosovo arbeitslos war (vgl. A5 S. 5) - fähig sind, ein Einkommen zu erzielen, das erlauben würde, die zu erwarteten Kosten für den behinderten Sohn zu tragen. Eine Reintegration in die kosovarische Gesellschaft wäre wohl für die Kinder wie auch für die Eltern einer starken Belastung ausgesetzt. 5.2.4 In Berücksichtigung der geschilderten Umstände erweist sich der Vollzug der Wegweisung im Rahmen einer Gesamtwürdigung als unzumutbar. Die Beschwerde ist diesbezüglich gutzuheissen. Die Dispositivziffern 3 bis 5 der angefochtene Verfügung sind aufzuheben und die Vorinstanz anzuweisen, die Beschwerdeführenden vorläufig aufzunehmen (Art. 44 Abs. 1 AsylG).</w:t>
      </w:r>
    </w:p>
    <w:p>
      <w:r>
        <w:rPr>
          <w:b/>
        </w:rPr>
        <w:t>E. 6.1</w:t>
      </w:r>
    </w:p>
    <w:p>
      <w:r>
        <w:t>Bei diesem Ausgang des Verfahrens sind keine Verfahrenskosten zu erheben (Art. 63 Abs. 1 VwVG).</w:t>
      </w:r>
    </w:p>
    <w:p>
      <w:r>
        <w:rPr>
          <w:b/>
        </w:rPr>
        <w:t>E. 6.2</w:t>
      </w:r>
    </w:p>
    <w:p>
      <w:r>
        <w:t>Den Beschwerdeführenden ist angesichts des Obsiegens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Da keine Kostennote seitens der Rechtsvertreterin eingereicht wurde, ist die Entschädigung aufgrund der Aktenlage zu entscheiden (Art. 14 Abs. 2 in fine VGKE). Unter Berücksichtigung der massgeblichen Bemessungsfaktoren (Art. 9 ff. VGKE) ist der Aufwand auf Fr. 900.-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