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E-1672/2023 vom 29. März 2023</w:t>
      </w:r>
    </w:p>
    <w:p>
      <w:r>
        <w:t>Bundesverwaltungsgericht, 2023-03-29, DE</w:t>
      </w:r>
    </w:p>
    <w:p>
      <w:r>
        <w:rPr>
          <w:b/>
        </w:rPr>
        <w:t xml:space="preserve">Quelle: </w:t>
      </w:r>
      <w:r>
        <w:t>https://mcp.opencaselaw.ch/entscheid/bvger_E-1672_2023</w:t>
      </w:r>
    </w:p>
    <w:p>
      <w:r>
        <w:t>FR: TAF E-1672/2023 du 29 mars 2023</w:t>
      </w:r>
    </w:p>
    <w:p>
      <w:r>
        <w:t>IT: TAF E-1672/2023 del 29 marzo 2023</w:t>
      </w:r>
    </w:p>
    <w:p>
      <w:pPr>
        <w:pStyle w:val="Heading2"/>
      </w:pPr>
      <w:r>
        <w:t>Regeste</w:t>
      </w:r>
    </w:p>
    <w:p>
      <w:r>
        <w:t>Nichteintreten auf Asylgesuch und Wegweisung (Dublin-Verfahren - Art. 31a Abs. 1 Bst. b AsylG)</w:t>
      </w:r>
    </w:p>
    <w:p>
      <w:pPr>
        <w:pStyle w:val="Heading2"/>
      </w:pPr>
      <w:r>
        <w:t>Erwägungen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offensichtlich kein konkretes und ernsthaftes Risiko dargetan hat, die österreichischen Behörden würden sich weigern, ihn wieder aufzunehmen und seinen Antrag auf internationalen Schutz un- ter Einhaltung der Regeln der erwähnten Konventionen und Richtlinien zu prüfen, dass Österreich über ein funktionierenden Polizei- und Justizsystem ver- fügt (vgl. etwa Urteil BVGer F-5549/2022 vom 28. Februar 2023 E. 4.2) und der Beschwerdeführer sich bei einer allfälligen Bedrohung durch Dritte an die österreichischen Behörden wenden könnte, was er seinen Angaben zu- folge bisher noch nicht getan hat (vgl. SEM-Aktenstück A15 S. 1), dass der Beschwerdeführer keine entscheidrelevanten Gesundheitsprob- leme geltend macht,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w:t>
      </w:r>
    </w:p>
    <w:p>
      <w:r>
        <w:t>E-1672/2023 Seite 6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 dass das Beschwerdeverfahren mit vorliegendem Urteil abgeschlossen ist, weshalb sich der Antrag auf Gewährung der aufschiebenden Wirkung als gegenstandslos erweist (gleich wie das Gesuch um Verzicht auf die Erhe- bung eines Kostenvorschusses), dass der provisorische Vollzugsstopp vom 27. März 2023 mit dem heutigen Entscheid dahinfällt, dass das mit der Beschwerde gestellte Gesuch um Gewährung der unent- geltlichen Prozessführung abzuweisen ist, da die Begehren als aussichts- los zu bezeichnen waren, weshalb die Voraussetzungen von Art. 65 Abs. 1 VwVG – ungeachtet der Frage der prozessualen Bedürftigkeit des Be- schwerdeführers – nicht erfüllt sind, dass dem Beschwerdeführer bei diesem Ausgang die Kosten des Verfah- rens, welche auf Fr. 750.– zu bestimmen sind, aufzuerlegen sind (Art. 63 Abs. 1 VwVG; Art. 1–3 des Reglements vom 21. Februar 2008 über die Kosten und Entschädigungen vor dem Bundesverwaltungsgericht [VGKE, SR 173.320.2]).</w:t>
      </w:r>
    </w:p>
    <w:p>
      <w:r>
        <w:t>(Dispositiv nächste Seite)</w:t>
      </w:r>
    </w:p>
    <w:p>
      <w:r>
        <w:t>E-1672/2023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