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E-1664/2016 vom 29. März 2016</w:t>
      </w:r>
    </w:p>
    <w:p>
      <w:r>
        <w:t>Bundesverwaltungsgericht, 2016-03-29, FR</w:t>
      </w:r>
    </w:p>
    <w:p>
      <w:r>
        <w:rPr>
          <w:b/>
        </w:rPr>
        <w:t xml:space="preserve">Quelle: </w:t>
      </w:r>
      <w:r>
        <w:t>https://mcp.opencaselaw.ch/entscheid/bvger_E-1664_2016</w:t>
      </w:r>
    </w:p>
    <w:p>
      <w:r>
        <w:t>FR: TAF E-1664/2016 du 29 mars 2016</w:t>
      </w:r>
    </w:p>
    <w:p>
      <w:r>
        <w:t>IT: TAF E-1664/2016 del 29 marzo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E-1664/2016 Arrêt du 29 mars 2016 Composition François Badoud, juge unique, avec l'approbation de Claudia Cotting-Schalch, juge ; Chrystel Tornare Villanueva, greffière. Parties A._______, née le (...), Erythrée (...), recourante, agissant en faveur de son époux, B._______, né le (...), Erythrée, contre Secrétariat d'Etat aux migrations (SEM), Quellenweg 6, 3003 Berne, autorité inférieure. Objet Regroupement familial (asile) ; décision du SEM du 25 février 2016 / N (...). Vu la décision du 28 septembre 2015, par laquelle le SEM a reconnu la qualité de réfugié de A._______ et lui a octroyé l'asile, l'acte du 3 février 2016, par lequel celle-ci a déposé une demande de regroupement familial en faveur de son époux, B._______, le courrier du SEM du 9 février 2016 invitant l'intéressée à répondre à différentes questions relatives à sa relation avec son époux, l'écrit du 18 février 2016 répondant aux questions posées dans le courrier précité, la décision du 25 février 2016, par laquelle le SEM a rejeté la demande de regroupement familial et refusé l'entrée en Suisse à B._______, le recours interjeté, le 17 mars 2016, par A._______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agissant pour son époux, a qualité pour recourir (cf. art. 48 al. 1 PA), que, présenté dans la forme (cf. art. 52 PA) et le délai (cf. art. 108 al. 1 PA) prescrits par la loi, le recours est recevable,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(cf. notamment: ATAF 2012/32 consid. 5.1 ss),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qu'il faut enfin que la communauté familiale ainsi séparée entende se réunir en Suisse et que la Suisse apparaisse comme étant le seul pays où elle peut raisonnablement être reconstituée (cf. notamment Minh Son Nguyen, Migrations et relations familiales: de la norme à la jurisprudence et vice versa, in: Amarelle/Christen/Nguyen, Migrations et regroupement familial, Berne 2012, p. 218 s.), qu'en l'espèce, la recourante s'est vu reconnaître la qualité de réfugié et octroyer l'asile par décision du 28 septembre 2015, que la première condition de l'art. 51 LAsi est donc remplie, qu'il reste à déterminer si la recourante et son compagnon formaient une communauté familiale en Erythrée, avant le départ de l'intéressée, qu'il ressort des auditions de la recourante du 19 juin 2014 et du 27 mars 2015, ainsi que de son courrier du 18 février 2016, qu'elle a rencontré son compagnon à l'école, en 2005, qu'elle a indiqué qu'ils étaient amis, mais qu'ils n'avaient jamais vécu ensemble en Erythrée, que B._______ aurait quitté l'Erythrée au début de l'année 2010 et serait parti vivre au C._______, que l'intéressée aurait, quant à elle, quitté l'Erythrée en septembre 2013 et aurait rejoint son compagnon au C._______, qu'ils se seraient mariés religieusement dans ce pays, le 27 octobre 2013, et y auraient vécu ensemble jusqu'en mars 2014, date à laquelle l'intéressée aurait continué, seule, son voyage vers l'Europe, qu'au vu de ce qui précède, la recourante et son compagnon n'ont jamais vécu maritalement en Erythrée, qu'en outre, comme déjà indiqué plus haut, le compagnon de la recourante a fui l'Erythrée avant elle, au début de l'année 2010, pour se rendre au C._______, qu'ainsi, la condition de l'existence d'un ménage commun effectif, qui aurait été rompu en raison de la fuite d'Erythrée de la recourante n'est pas remplie, que, cela dit, malgré les liens affectifs que la recourante ait pu entretenir avec son compagnon, le fait que les intéressés se soient mariés en octobre 2013 au C._______ et y auraient vécu ensemble jusqu'en mars 2014 ne suffit pas pour se voir accorder l'asile familial, lequel vise, comme déjà indiqué, à reconstituer une communauté préexistant dans le pays d'origine et non à en créer une nouvelle, qu'en d'autres termes, ces éléments étant postérieurs au départ du pays d'origine de l'intéressée, ils sont sans pertinence pour l'examen de la condition tirée de l'existence, au moment de la fuite, d'une communauté conjugale ou d'une communauté de vie qui lui est assimilable, qu'en conséquence, la condition tenant à l'existence d'une vie commune au moment du départ de la recourante d'Erythrée n'est pas remplie, de même que celle de l'existence d'une nécessité économique justifiant le ménage commun (à l'inverse d'une simple commodité), que, dans son recours, l'intéressée invoque encore l'art. 8 CEDH, que, toutefois, la condition de la "séparation par la fuite" prévue à l'art. 51 al. 4 LAsi doit être respectée et ne souffre d'aucune exception, que, de jurisprudence constante, en l'absence de réalisation de l'une des conditions fixées à l'art. 51 LAsi, il n'appartient pas aux autorités compétentes en matière d'asile d'examiner l'affaire sous l'angle de l'art. 8 CEDH, question qui est du seul ressort des autorités compétentes en matière d'autorisation de séjour au titre du regroupement familial relevant du droit ordinaire des étrangers (v. arrêt du Tribunal E-2413/2014 du 13 juillet 2015, consid. 4.2.4 et jurisprudence citée [destiné à publication]), qu'en conclusion, c'est à bon droit que le SEM a refusé l'autorisation d'entrée en Suisse et l'asile familial à B._______, que le recours du 17 mars 2016 doit donc être rejeté, que, cela étant, la recourante, dès lors qu'elle est au bénéfice d'une autorisation de séjour (permis B), peut, si elle s'estime fondée à le faire, déposer une demande de regroupement familial ordinaire auprès des autorités cantonales de police des étrangers compétentes, que le Tribunal s'abstient toutefois formellement de préjuger de l'issue d'une telle procédure de police des étrangers (cf. Jurisprudence et informations de la Commission suisse de recours en matière d'asile [JICRA] 2002 n° 6 p. 43ss et JICRA 2006 n° 8 p. 92ss), que, s'avérant manifestement infondé, le recours est rejeté dans une procédure à juge unique, avec l'approbation d'un second juge (cf. art. 111 let. e LAsi), qu'il est dès lors renoncé à un échange d'écritures, le présent arrêt n'étant motivé que sommairement (art. 111a al. 1 et 2 LAsi), qu'au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