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E-1661/2016 vom 13. April 2016</w:t>
      </w:r>
    </w:p>
    <w:p>
      <w:r>
        <w:t>Bundesverwaltungsgericht, 2016-04-13, DE</w:t>
      </w:r>
    </w:p>
    <w:p>
      <w:r>
        <w:rPr>
          <w:b/>
        </w:rPr>
        <w:t xml:space="preserve">Quelle: </w:t>
      </w:r>
      <w:r>
        <w:t>https://mcp.opencaselaw.ch/entscheid/bvger_E-1661_2016</w:t>
      </w:r>
    </w:p>
    <w:p>
      <w:r>
        <w:t>FR: TAF E-1661/2016 du 13 avril 2016</w:t>
      </w:r>
    </w:p>
    <w:p>
      <w:r>
        <w:t>IT: TAF E-1661/2016 del 13 aprile 2016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auf-erlegt. Der in gleicher Höhe geleistete Kostenvorschuss wird zur Bezahlung dieser 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Die Gerichtsschreiberin: Markus König Eveline Chastonay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