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E-1658/2010 vom 25. Mai 2010</w:t>
      </w:r>
    </w:p>
    <w:p>
      <w:r>
        <w:t>Bundesverwaltungsgericht, 2010-05-25, FR</w:t>
      </w:r>
    </w:p>
    <w:p>
      <w:r>
        <w:rPr>
          <w:b/>
        </w:rPr>
        <w:t xml:space="preserve">Quelle: </w:t>
      </w:r>
      <w:r>
        <w:t>https://mcp.opencaselaw.ch/entscheid/bvger_E-1658_2010</w:t>
      </w:r>
    </w:p>
    <w:p>
      <w:r>
        <w:t>FR: TAF E-1658/2010 du 25 mai 2010</w:t>
      </w:r>
    </w:p>
    <w:p>
      <w:r>
        <w:t>IT: TAF E-1658/2010 del 25 maggio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E-1658/2010 {T 0/2} Arrêt du 25 mai 2010 Composition François Badoud, juge unique, avec l'approbation de Pietro Angeli-Busi, juge ; Grégory Sauder, greffier. Parties A._______, né le (...), B._______, née le (...), Serbie, recourants, contre Office fédéral des migrations (ODM), Quellenweg 6, 3003 Berne, autorité inférieure. Objet Asile et renvoi ; décision de l'ODM du 12 février 2010 / N (...). Vu les demandes d'asile déposées en Suisse par A._______ et B._______ en date du 16 septembre 2009, la décision du 12 février 2010, par laquelle l'ODM a rejeté leurs demandes d'asile, a prononcé leur renvoi de Suisse et ordonné l'exécution de cette mesure, le recours interjeté, le 19 avril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les recourants ont qualité pour recourir (cf. art. 48 al. 1 PA) et que leur recours, présenté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de nationalité serbe et d'ethnie rom, ont déclaré provenir de C._______, ville située en Voïvodine, où l'époux aurait exercé une activité commerçante indépendante, qu'en mars 2008, lors d'un rendez-vous pour acheter du matériel, l'intéressé se serait fait agresser dans une ruelle par ses fournisseurs, que ceux-ci l'auraient dépouillé de l'argent qu'il destinait à la transaction, que l'intéressé aurait déposé plainte auprès de la police, que celle-ci aurait arrêté les quatre agresseurs cinq jours plus tard, mais que deux d'entre eux auraient été relâchés au bout de 24 heures et que les deux autres auraient réussi à s'enfuir, qu'à partir de ce moment, l'intéressé aurait régulièrement été menacé de mort, au téléphone, par ces agresseurs et aurait reçu, à plusieurs reprises, la visite d'inconnus faisant pression sur lui, qu'il aurait à nouveau porté plainte auprès de la police, mais que celle-ci n'aurait rien pu faire, faute de preuves, que l'affaire de l'agression ayant été renvoyée au juge, les audiences auraient, cependant, été reportées par deux fois, une première fois en novembre 2008, à cause d'une alerte à la bombe, et une seconde fois en mars 2009, en raison de problèmes de santé du magistrat, que ne voyant pas aboutir la procédure pénale et craignant que ses agresseurs n'exécutent leurs menaces, le recourant aurait quitté le pays en compagnie de son épouse, après avoir signé une procuration en faveur de son avocat, que les intéressés ont produit notamment la copie d'un acte d'accusation établi, le (...) 2008, par le Parquet du district de D._______, ainsi qu'une traduction libre de son contenu, qui confirme les déclarations de l'époux au sujet de l'attaque de mars 2008, que, toutefois, les motifs invoqués par les recourants ne sont pas déterminants en matière d'asile, qu'en effet, l'origine de ces problèmes ne peut être mise en relation directe avec la race, la religion, la nationalité, l'appartenance à un groupe social déterminé ou les opinions politiques des intéressés, mais doit l'être avec la réalisation d'une ou plusieurs infractions relevant du droit commun, pour lesquelles ceux-ci doivent s'adresser aux autorités de leur pays, qu'à ce propos, les recourants n'ont en rien établi que les agissements précités seraient tolérés par les autorités serbes et qu'ils ne pourraient obtenir protection auprès d'elles, qu'ainsi, les menaces dont l'époux dit avoir fait l'objet, à cause de la procédure pénale engagée contre les auteurs de son agression, ne sont étayées par aucun élément concret et sérieux, que celui-ci n'a, en particulier, pas produit de document attestant qu'il aurait - comme il le prétend - déposé une seconde plainte, alors même qu'il aurait pu le faire aisément grâce son avocat, qu'en outre, dans le contexte des événements exposés, on ne saurait reprocher aux autorités serbes de ne pas être intervenues de manière adéquate depuis l'attaque survenue en mars 2008, que, selon les éléments du dossier, celles-ci ont pris en compte la première plainte de l'époux recourant, en arrêtant, en interrogeant et en rendant un acte d'accusation contre les auteurs de cette infraction, que le fait qu'elles n'auraient pas été en mesure, selon ses dires, de réunir les preuves nécessaires à confondre les auteurs des menaces ne permet pas de préjuger de la suite qu'elles entendraient donner à cette affaire, que, dans ce sens, la jurisprudence a précisé que la notion de protection adéquate ne peut s'entendre comme la nécessité d'une protection absolue, aucun Etat n'étant en mesure de garantir une telle protection à chacun de ses citoyens en tout lieu et à tout moment (Jurisprudence et informations de la Commission suisse de recours en matière d'asile [JICRA] 2006 n°18 p. 180ss et JICRA 1996 n° 28 p. 272), qu'il appartient, dès lors, à l'intéressé de poursuivre sur place, avec l'aide de son avocat, les démarches nécessaires à sa protection et à la défense de ses droits, que, pour le reste, renvoi est fait aux considérants de la décision attaquée, les recourants n'ayant, au demeurant, apporté ni arguments ni moyens de preuve susceptibles d'en remettre en cause le bien-fondé, qu'au vu de ce qui précède, le recours, en tant qu'il conteste le refus d'asile,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les recourants n'ayant pas rendu vraisemblable (cf. supra) qu'ils seraient, en cas de retour dans leur pays, exposé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des recourants, qu'en effet, la Serbie ne se trouve pas en proie à une guerre, une guerre civile ou une violence généralisée, qu'en outre, il ne ressort pas du dossier que les intéressés pourraient être mis concrètement en danger pour des motifs qui leur seraient propres, que, s'agissant de ses problèmes de santé, l'épouse recourante n'a produit aucun document médical dans le délai imparti par ordonnance du 19 mars 2010, de sorte que le Tribunal est en droit de constater que ceux-ci sont actuellement - sinon résolus - du moins en voie de guérison, qu'en ce qui concerne les problèmes de santé invoqués par l'époux recourant et attestés par le rapport du 19 mars 2010, ils ne sont pas graves au point de constituer un obstacle à leur renvoi, au sens de la jurisprudence (cf. JICRA 2003 n° 24 et doctrine citée), qu'ainsi, si celui-ci souffre d'un trouble anxieux chronique et d'une dépendance aux anxiolytiques, aux hypnotiques et aux sédatifs, son état n'a jamais nécessité d'hospitalisation et ne requiert qu'un traitement médicamentaux ainsi que des consultations ambulatoires (dont la fréquence n'est, du reste, pas précisée), que, cela étant, la Serbie - et, en particulier, la région de Voïvodine - dispose des infrastructures nécessaires au traitement des maladies psychiques (cf. Commission des communautés européennes, Serbia 2007 Progress Report, Bruxelles, 6 novembre 2007), dont les coûts sont généralement pris en charge par l'assurance maladie obligatoire et ce, en cas d'urgence, pour les personnes gravement atteintes dans leur santé, même si elles ne remplissent pas les conditions fixées pour pouvoir en bénéficier (cf. RAINER MATTERN, Behandlung einer Nierenerkrankung in Serbien, Recherche de l'analyse-pays de l'OSAR, Berne, 20 janvier 2008),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(cf. The Country of Return Information Project, Country Sheet Serbia, novembre 2008), les intéressés n'appartiennent, en l'occurrence, pas à cette catégorie de personnes, qu'ils possèdent, en effet, des cartes d'identité serbes - qu'il suffira, au besoin, de renouveler - et avaient, avant leur départ du pays en septembre 2009, un domicile officiel, que, de plus, le recourant a toujours eu une activité lucrative permettant au couple de subvenir à ses besoins, que, dans ces conditions, un retour en Serbie est compatible avec leur état de santé et il appartiendra, le cas échéant, aux médecins de les préparer à cette perspective, que, par ailleurs, les intéressés disposent d'un réseau tant familial que social dans leur pays, ce qui facilitera leur réinsertion, que l'exécution du renvoi est enfin possible (cf. art. 83 al. 2 LEtr ; JICRA 1997 n° 27 consid. 4a et b p. 207s. et jurisp. cit.), les intéressés étant tenu de collaborer à l'obtention de documents de voyage leur permettant de retourner dans leur pays d'origine (cf. art. 8 al. 4 LAsi), que le recours, en tant qu'il porte sur le renvoi et son exécution, doit ainsi également être rejeté, que, s'avérant manifestement infondé, il peut être rejeté, sans échange préalable d'écritures (art. 111a al. 1 LAsi), par la voie du juge unique, avec l'approbation d'un second juge (art. 111 let. e LAsi), que, vu l'issue de la cause, il y a lieu de rejeter la demande d'assistance judiciaire partielle et de mettre les frais de procédure, d'un montant de Fr. 600.-, à la charge des recourants, conformément aux art. 63 al. 1, 65 PA et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