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E-1657/2019 vom 16. April 2019</w:t>
      </w:r>
    </w:p>
    <w:p>
      <w:r>
        <w:t>Bundesverwaltungsgericht, 2019-04-16, FR</w:t>
      </w:r>
    </w:p>
    <w:p>
      <w:r>
        <w:rPr>
          <w:b/>
        </w:rPr>
        <w:t xml:space="preserve">Quelle: </w:t>
      </w:r>
      <w:r>
        <w:t>https://mcp.opencaselaw.ch/entscheid/bvger_E-1657_2019</w:t>
      </w:r>
    </w:p>
    <w:p>
      <w:r>
        <w:t>FR: TAF E-1657/2019 du 16 avril 2019</w:t>
      </w:r>
    </w:p>
    <w:p>
      <w:r>
        <w:t>IT: TAF E-1657/2019 del 16 aprile 2019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les chiffres 4 et 5 de la décision du SEM du 28 mars 2019 sont annulés.</w:t>
      </w:r>
    </w:p>
    <w:p>
      <w:r>
        <w:rPr>
          <w:b/>
        </w:rPr>
        <w:t>E. 2</w:t>
      </w:r>
    </w:p>
    <w:p>
      <w:r>
        <w:t>Le dossier est renvoyé à l'autorité inférieure pour complément d'instruction et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Sylvie Cossy Alicia Giraudel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