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E-1655/2016 vom 22. März 2016</w:t>
      </w:r>
    </w:p>
    <w:p>
      <w:r>
        <w:t>Bundesverwaltungsgericht, 2016-03-22, DE</w:t>
      </w:r>
    </w:p>
    <w:p>
      <w:r>
        <w:rPr>
          <w:b/>
        </w:rPr>
        <w:t xml:space="preserve">Quelle: </w:t>
      </w:r>
      <w:r>
        <w:t>https://mcp.opencaselaw.ch/entscheid/bvger_E-1655_2016</w:t>
      </w:r>
    </w:p>
    <w:p>
      <w:r>
        <w:t>FR: TAF E-1655/2016 du 22 mars 2016</w:t>
      </w:r>
    </w:p>
    <w:p>
      <w:r>
        <w:t>IT: TAF E-1655/2016 del 22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insoweit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So bestätigt die Beschwerde selbst die Reiseroute über Kroatien (Beschwerde S. 2). Die Vorinstanz hat folglich zu Recht die Zuständigkeit Kroatiens erkannt und die kroatischen Behörden - gestützt auf Art. 13 Abs. 1 Dublin-III-VO - um Übernahme ersucht. Für die Annahme der Zuständigkeit genügen Indizien (Art. 13 Abs. 1 Dublin-III-VO). Dass Kroatien nicht ausdrücklich Stellung genommen hat, bleibt ohne Bedeutung. Bereits mit Fristablauf wird die Zustimmung fingiert. Kroatien ist somit verpflichtet, die Person aufzunehmen und angemessene Vorkehrungen für die Ankunft zu treffen (Art. 22 Abs. 7 Dublin-III-VO). Die Vorbringen auf Beschwerdeebene - Kroatien habe nicht Stellung genommen, weil die Beschwerdeführenden dort auf ihrer Durchreise nicht registriert worden seien, das Reiseziel sei die Schweiz gewesen, wo Verwandte (Onkel und Tanten) leben würden - sind offensichtlich nicht geeignet, eine Verletzung der Zuständigkeitsbestimmungen darzutun. So auch nicht die Kritik am kroatischen Staat. Es gibt keine wesentlichen Gründe für die Annahme, das Asylverfahren und die Aufnahmebedingungen für Antragsteller in Kroatien würden systemische Schwachstellen aufweisen, die eine Gefahr einer unmenschlichen oder entwürdigenden Behandlung im Sinne des Art. 4 der EU-Grundrechtecharta mit sich bringen. So ist Kroatien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halten würde. Auch kann davon ausgegangen werden, dass Kroatien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liegen auch keine Anhaltspunkte vor, dass Kroatien seine staatsvertraglichen Verpflichtungen im vorliegenden Fall missachten und die Beschwerdeführenden unter Verletzung der EMRK einer menschenunwürdigen oder erniedrigenden Behandlung ausgesetzt wären, oder dass das flüchtlingsrechtliche Non-Refoulement-Gebot verletzt würde. Die Beschwerdeführenden haben keine konkreten Hinweise für die Annahme dargetan, Kroatien würde die ihnen gemäss Aufnahmerichtlinie zustehenden Lebensbedingungen dauerhaft vorenthalten. Nach dem Gesagten und weil es sich bei den Beschwerdeführenden um junge und gesunde Menschen handelt (SEM-Akten, A4, S. 10 und SEM-Akten, A5, S. 9) gibt es auch keinen Grund für die Anwendung der Ermessensklauseln von Art. 17 Dublin-III-VO. Die Ermessensausübung der Vorinstanz stellt keine Rechtsverletzung dar. Die Rüge der Unvollständigkeit und Unrichtigkeit der Sachverhaltsabklärungen geht fehl. Die Vorinstanz ist zu Recht auf die Asylgesuche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sind die Anträge auf unentgeltliche Prozessführung und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