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E-1654/2016 vom 8. August 2018</w:t>
      </w:r>
    </w:p>
    <w:p>
      <w:r>
        <w:t>Bundesverwaltungsgericht, 2018-08-08, DE</w:t>
      </w:r>
    </w:p>
    <w:p>
      <w:r>
        <w:rPr>
          <w:b/>
        </w:rPr>
        <w:t xml:space="preserve">Quelle: </w:t>
      </w:r>
      <w:r>
        <w:t>https://mcp.opencaselaw.ch/entscheid/bvger_E-1654_2016</w:t>
      </w:r>
    </w:p>
    <w:p>
      <w:r>
        <w:t>FR: TAF E-1654/2016 du 8 août 2018</w:t>
      </w:r>
    </w:p>
    <w:p>
      <w:r>
        <w:t>IT: TAF E-1654/2016 del 8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Abs. 1 VwVG).</w:t>
      </w:r>
    </w:p>
    <w:p>
      <w:r>
        <w:rPr>
          <w:b/>
        </w:rPr>
        <w:t>E. 3</w:t>
      </w:r>
    </w:p>
    <w:p>
      <w:r>
        <w:t>Mit der vorliegenden Beschwerde wird die Ablehnung des Asylgesuches nicht angefochten. Diesbezüglich ist demnach die angefochtene Verfügung des SEM vom 11. Februar 2016 in Rechtskraft erwachsen. Die Frage, ob der Beschwerdeführer aus geltend gemachten Umständen, die sich vor seiner Ausreise aus Eritrea ereignet haben sollen (Vorfluchtgründe), die Flüchtlingseigenschaft erfüllt, ist nicht zu prüfen. Mit der Rechtsmitteleingabe beantragt der Beschwerdeführer die Zuerkennung der Flüchtlingseigenschaft einzig aufgrund subjektiver Nachfluchtgründe infolge einer illegalen Ausreise aus Eritrea, was die Erteilung von Asyl ausschliesst (Art. 54 AsylG). Im Weiteren wird mit der Beschwerde eventualiter die Feststellung der Unzumutbarkeit der Wegweisung (recte: des Wegweisungsvollzuges) beantragt. Mit Eingabe vom 18. Mai 2017 wird ergänzend die Unzulässigkeit des Wegweisungsvollzuges beantragt. Gegenstand des vorliegenden Beschwerdeverfahrens bilden somit die Flüchtlingseigenschaft aufgrund subjektiver Nachfluchtgründe und der Vollzug der Wegweisung aus der Schweiz.</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4.3</w:t>
      </w:r>
    </w:p>
    <w:p>
      <w:r>
        <w:t>Die Flüchtlingseigenschaft ist nachzuweisen oder zumindest glaubhaft zu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Eingabe des Beschwerdeführers vom 18. Mai 2017 wurde zu Recht auf das Urteil des Bundesverwaltungsgerichts D-7898/2015 vom 30. Januar 2017 (als Referenzurteil publiziert) hingewiesen. Ein Verzicht auf das Rechtsbegehren auf Zuerkennung der Flüchtlingseigenschaft aufgrund subjektiver Nachfluchtgründe infolge einer illegalen Ausreise aus Eritrea wurde jedoch nicht ausgesprochen. Damit werden durch den Beschwerdeführer weiterhin subjektive Nachfluchtgründe aufgrund einer illegalen Ausreise aus dem Heimatland geltend gemacht.</w:t>
      </w:r>
    </w:p>
    <w:p>
      <w:r>
        <w:rPr>
          <w:b/>
        </w:rPr>
        <w:t>E. 5.2</w:t>
      </w:r>
    </w:p>
    <w:p>
      <w:r>
        <w:t>Als subjektiver Nachfluchtgrund gilt unter anderen das illegale Verlassen des Heimatlandes (sog. Republikflucht), wenn dies die Gefahr einer zukünftigen Verfolgung begründet. Personen mit subjektiven Nachfluchtgründen erhalten zwar kein Asyl, werden jedoch als Flüchtlinge vorläufig aufgenommen (Art. 54 AsylG; vgl. BVGE 2009/28 E. 7.1 sowie Entscheidungen und Mitteilungen der Schweizerischen Asylrekurskommission [EMARK] 2006 Nr. 1 E. 6.1, EMARK 2000 Nr. 16 E. 5a, jeweils m.w.N.). Durch Republikflucht zum Flüchtling wird, wer sich aufgrund der unerlaubten Ausreise mit Sanktionen seines Heimatlandes konfrontiert sieht, die bezüglich ihrer Intensität und der politischen Motivation des betreffenden Staats ernsthafte Nachteile gemäss Art. 3 Abs. 2 AsylG darstellen.</w:t>
      </w:r>
    </w:p>
    <w:p>
      <w:r>
        <w:rPr>
          <w:b/>
        </w:rPr>
        <w:t>E. 5.3.1</w:t>
      </w:r>
    </w:p>
    <w:p>
      <w:r>
        <w:t>Die Praxis der schweizerischen Asylbehörden zur Frage der flüchtlingsrechtlichen Relevanz illegaler Ausreise aus Eritrea hat sich schrittweise entwickelt. Nach der früheren getroffenen Einschätzung wurde vorwiegend geschlossen, das eritreische Regime erachte das illegale Verlassen des Landes als Zeichen politischer Opposition gegen den Staat (vgl. etwa die Urteile des BVGer D-3892/2008 vom 6. April 2010 E. 5.3.2, E-5045/2009 vom 29. November 2012 E. 6.4.2, D-4787/2013 vom 20. November 2014 E. 8.2 f. [als Referenzurteil publiziert], E-2004/2014 vom 14. April 2015 E. 4.2.2).</w:t>
      </w:r>
    </w:p>
    <w:p>
      <w:r>
        <w:rPr>
          <w:b/>
        </w:rPr>
        <w:t>E. 5.3.2</w:t>
      </w:r>
    </w:p>
    <w:p>
      <w:r>
        <w:t>Auch gemäss der soeben erwähnten früheren Rechtsprechung war aber nicht von einem Automatismus in dem Sinne auszugehen, dass von einer eritreischen Herkunft und der Zugehörigkeit zu einer Altersgruppe, die erschwerten Ausreisebedingungen unterworfen ist, ohne weiteres auf eine illegale Ausreise zu schliessen gewesen wäre. So entband auch die frühere asylbehördliche Praxis die betroffene Person nicht davon, die Umstände ihrer behaupteten illegalen Ausreise aus Eritrea in objektiv nachvollziehbarer Weise zu schildern und somit glaubhaft zu machen (vgl. Urteil des BVGer D-4787/2013 vom 20. November 2014 E. 9 [vgl. E. 5.2.]).</w:t>
      </w:r>
    </w:p>
    <w:p>
      <w:r>
        <w:rPr>
          <w:b/>
        </w:rPr>
        <w:t>E. 5.3.3</w:t>
      </w:r>
    </w:p>
    <w:p>
      <w:r>
        <w:t>Diese Praxis wurde durch das Bundesverwaltungsgericht im Rahmen eines länderspezifischen Koordinationsentscheids betreffend Eritrea insofern angepasst und erneuert, als nunmehr die Glaubhaftigkeit einer geltend gemachten illegalen Ausreise unter bestimmten Umständen offenbleiben kann (zum Folgenden Urteil D-7898/2015 vom 30. Januar 2017 E. 4.6 5 [als Referenzurteil publiziert]). Gestützt auf eine umfassende Analyse der politischen und menschenrechtlichen Entwicklungen in Eritrea gelangte das Gericht zur Einschätzung, dass die bisherige Praxis, wonach eine (glaubhafte) illegale Ausreise als solche zur Flüchtlingseigenschaft führte, nicht mehr aufrechterhalten werden kann (ebd., E. 5.1 f.). Dabei wurde festgestellt, dass in jüngerer Zeit zahlreiche Personen, die illegal aus Eritrea ausgereist seien, relativ problemlos in ihre Heimat hätten zurückkehren können. Angesichts dessen ist nicht mehr mit überwiegender Wahrscheinlichkeit davon auszugehen, dass einer Person einzig aufgrund ihrer illegalen Ausreise aus Eritrea eine asylrelevante Verfolgung im Sinne von Art. 3 AsylG droht. Ein erhebliches Risiko einer Bestrafung bei einer Rückkehr gestützt auf asylrelevante Motive ist nur dann anzunehmen, wenn nebst der illegalen Ausreise weitere Faktoren hinzutreten, welche die asylsuchende Person in den Augen der eritreischen Behörden als missliebig erscheinen lassen. Eine illegale Ausreise eritreischer Staatsangehöriger aus ihrem Heimatstaat allein reicht zur Begründung der Flüchtlingseigenschaft somit nicht aus. Vielmehr bedarf es hierzu zusätzlicher Anknüpfungspunkte, die zu einer Schärfung des Profils und dadurch zu einer flüchtlingsrechtlich relevanten Verfolgungsgefahr führen können.</w:t>
      </w:r>
    </w:p>
    <w:p>
      <w:r>
        <w:rPr>
          <w:b/>
        </w:rPr>
        <w:t>E. 5.4</w:t>
      </w:r>
    </w:p>
    <w:p>
      <w:r>
        <w:t>Das Vorliegen solcher zusätzlicher Faktoren ist vorliegend zu verneinen. Dass der Beschwerdeführer aufgrund von Vorfluchtgründen die Voraussetzungen der Flüchtlingseigenschaft erfüllen würde, wird mit der Rechtsmitteleingabe nicht geltend gemacht. Es sind aufgrund der Aktenlage auch keine sonstigen Gründe ersichtlich, die ihn in den Augen des eritreischen Regimes als missliebige Person erscheinen lassen könnten. Nach dem zuvor Gesagten lässt sich aus einer illegalen Ausreise des Beschwerdeführers ungeachtet ihrer Glaubhaftigkeit keine begründete Furcht vor einer zukünftigen asylrelevanten Verfolgung ableiten.</w:t>
      </w:r>
    </w:p>
    <w:p>
      <w:r>
        <w:rPr>
          <w:b/>
        </w:rPr>
        <w:t>E. 5.5</w:t>
      </w:r>
    </w:p>
    <w:p>
      <w:r>
        <w:t>Auch wenn diesem Gesichtspunkt somit gestützt auf die aktualisierte Praxis des Bundesverwaltungsgerichts in flüchtlingsrechtlicher Hinsicht keine entscheidende Bedeutung mehr zuzukommen vermag, könnte die Frage der Glaubhaftigkeit der illegalen Ausreise allenfalls für die Beurteilung der Zulässigkeit des Wegweisungsvollzugs von Belang sein.</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Die Vorinstanz hat in der angefochtenen Verfügung zutreffend darauf hingewiesen, dass das flüchtlingsrechtliche Gebot des Non-Refoulements nur Personen schützt, welche die Flüchtlingseigenschaft erfüllen. Da der Beschwerdeführer keine flüchtlingsrechtlich erhebliche Gefährdung nachzuweisen oder glaubhaft zu machen vermag, kann der in Art. 5 AsylG verankerte Grundsatz der Nichtrückschiebung im vorliegenden Verfahren keine Anwendung finden.</w:t>
      </w:r>
    </w:p>
    <w:p>
      <w:r>
        <w:rPr>
          <w:b/>
        </w:rPr>
        <w:t>E. 7.2.3</w:t>
      </w:r>
    </w:p>
    <w:p>
      <w:r>
        <w:t>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Europäischen Gerichtshofs für Menschenrechte (EGMR) müsste der Beschwerdeführer eine konkrete Gefahr ("real risk") nachweisen oder glaubhaft machen, dass ihm im Falle einer Rückschiebung in seinen Heimatstaat Folter oder unmenschliche Behandlung drohen würde.</w:t>
      </w:r>
    </w:p>
    <w:p>
      <w:r>
        <w:rPr>
          <w:b/>
        </w:rPr>
        <w:t>E. 7.2.4</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E.6.1). Das Gericht hat die Zulässigkeit des Wegweisungsvollzugs im genannten Urteil sowohl unter dem Gesichtspunkt des Zwangsarbeitsverbots im Sinne von Art. 4 Abs. 2 EMRK als auch unter jenem des Verbots der Folter und der unmenschlichen und erniedrigenden Behandlung gemäss Art. 3 EMRK geprüft.</w:t>
      </w:r>
    </w:p>
    <w:p>
      <w:r>
        <w:rPr>
          <w:b/>
        </w:rPr>
        <w:t>E. 7.2.5</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des BVGer E-5022/2017, a.a.O., E. 6.1.5.2).</w:t>
      </w:r>
    </w:p>
    <w:p>
      <w:r>
        <w:rPr>
          <w:b/>
        </w:rPr>
        <w:t>E. 7.2.6</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derart systematisch stattfänden, dass jede Nationaldienstleistende und jeder Nationaldienstleistende dem ernsthaften Risiko ausgesetzt wäre, selbst solche Übergriffe zu erleiden. Auch insofern sei eine Verletzung von Art. 4 Abs. 2 EMRK durch den Wegweisungsvollzugs zu verneinen (vgl. zum Ganzen Urteil des BVGer E-5022/2017, a.a.O., E. 6.1.5.2).</w:t>
      </w:r>
    </w:p>
    <w:p>
      <w:r>
        <w:rPr>
          <w:b/>
        </w:rPr>
        <w:t>E. 7.2.7</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dass keine hinreichenden Belege dafür existieren, dass Misshandlungen und sexuellen Übergriffe im Nationaldienst derart flächendeckend stattfänden, dass jede Dienstleistende und jeder Dienstleistender dem ernsthaften Risiko ausgesetzt wäre, selbst solche Übergriffe zu erleiden. Es besteht daher kein ernsthaftes Risiko einer Verletzung von Art. 3 EMRK im Falle einer Einziehung in den eritreischen Nationaldienst (a.a.O., E. 6.1.6).</w:t>
      </w:r>
    </w:p>
    <w:p>
      <w:r>
        <w:rPr>
          <w:b/>
        </w:rPr>
        <w:t>E. 7.2.8</w:t>
      </w:r>
    </w:p>
    <w:p>
      <w:r>
        <w:t>Weitere Gründe für die Annahme der Unzulässigkeit des Wegweisungsvollzugs ergeben sich weder aus den Akten noch aus der Beschwerdeschrift. Der Wegweisungsvollzug ist folglich als zulässig zu betrachten.</w:t>
      </w:r>
    </w:p>
    <w:p>
      <w:r>
        <w:rPr>
          <w:b/>
        </w:rPr>
        <w:t>E. 7.2.9</w:t>
      </w:r>
    </w:p>
    <w:p>
      <w:r>
        <w:t>Zudem kommt vorliegend dazu, dass der Beschwerdeführer den "Diaspora-Status" erlangen könnte. Im Rahmen des Koordinationsurteils des Bundesverwaltungsgerichts D-2311/2016 vom 17. August 2017 (als Referenzurteil publiziert) wurden Personengruppen definiert, die vom Nationaldienst befreit werden können. In diese Kategorie fallen auch Personen, die sich bereits seit mehr als drei Jahren im Ausland aufhalten und bei denen davon auszugehen ist, dass sie ihre Situation mit den heimatlichen Behörden durch einen sogenannten "Diaspora-Status" welcher die Bezahlung einer 2%-Steuer und die Unterzeichnung eines Reuebriefes voraussetzt geregelt haben. Es ist davon auszugehen, dass Personen mit dem "Diaspora-Status" von der Dienstpflicht befreit sind und Eritrea nach erfolgter Rückkehr ohne Ausreisevisum wieder verlassen dürfen. Nach Erkenntnis des Gerichts werden die drakonischen Gesetze bezüglich freiwillig zurückkehrenden Refraktären, Deserteuren oder illegal Ausgereisten nicht angewendet, falls sie vor der Rückkehr ihre Situation mit den heimatlichen Behörden durch das Erlangen des sogenannten "Diaspora-Status" geregelt haben. Eritreer, die mindestens drei Jahre ausserhalb Eritreas verbracht haben, können im Fall einer Rückkehr nach Eritrea beim Department for Immigration and Nationality in Asmara diesen "Diaspora-Status" beantragen. Dazu benötigen sie zusätzlich zu den oben erwähnten Dokumenten ein Unterstützungsschreiben der Auslandsvertretung, welches belegt, dass sie sich mehr als drei Jahre im Ausland aufgehalten haben. Das Departement stellt Rückkehrern mit "Diaspora-Status" ein Dokument namens Residence Clearance Form aus. Inhaber dieses Dokuments sind gemäss Behördenangaben von der Dienstpflicht befreit und dürfen Eritrea (anders als von der eritreischen Proklamation 24/1992 vorgesehen) ohne Ausreisevisum wieder verlassen. Allerdings fällt dieser "Diaspora-Status" offenbar bei einem dauerhaften Aufenthalt in Eritrea nach drei Jahren wieder weg. Anschliessend sehen die Behörden die Person wieder als Einwohner Eritreas an mit den damit verbundenen Pflichten in Bezug auf Nationaldienst und Ausreisevisum. Während dieser drei Jahre ist aber nicht mit überwiegender Wahrscheinlichkeit davon auszugehen, dass diesen Personen droht, in den Dienst eingezogen oder wegen des Nichtleistens bestraft zu werden (vgl. zum Ganzen: Referenzurteil des BVGer D-2311/2016 vom 17. August 2017 E.13.4; SEM, Fokus Eritrea, Update Nationaldienst und illegale Ausreise, S. 33 ff.; EASO-Bericht über Herkunftsländer-Informationen, Eritrea: Nationaldienst und illegale Ausreise, November 2016, S. 35 f.; Landinfo, Country of origin Information Centre, Report National Service, 20. Mai 2016, S. 22 f.).</w:t>
      </w:r>
    </w:p>
    <w:p>
      <w:r>
        <w:rPr>
          <w:b/>
        </w:rPr>
        <w:t>E. 7.2.10</w:t>
      </w:r>
    </w:p>
    <w:p>
      <w:r>
        <w:t>Der Beschwerdeführer hat sein Heimatland gemäss eigenen Angaben am 17. Juni 2014 verlassen. Er reiste am 28. August 2014 in die Schweiz ein, wo er sich demnach nun vier Jahre aufhält. Er fällt somit unzweifelhaft in die Kategorie der Personen, die sich bereits seit mehr als drei Jahren im Ausland aufhalten. Es ist demnach davon auszugehen, dass der Beschwerdeführer jedenfalls die Voraussetzungen zur Erlangung des "Diaspora-Status" erfüllt und seine Situation mit den heimatlichen Behörden durch einen sogenannten "Diaspora-Status" regeln kann (vgl. auch Urteile des BVGer E-4252/2016 E. 10.3.3 vom 18. Januar 2018; E-6311/2015 E. 7.2.6 vom 12. Februar 2018), von der Dienstpflicht befreit sein wird und Eritrea nach erfolgter Rückkehr ohne Ausreisevisum wieder verlassen dürfte. Zumindest in den ersten drei Jahren nach der Rückkehr in sein Heimatland ist es unter diesen Umständen nicht wahrscheinlich, dass der Beschwerdeführer bei der Rückkehr nach Eritrea wegen allfälliger Missachtung der Dienstpflicht inhaftiert oder zur Leistung des Nationaldienstes eingezogen würde. Die Frage, ob eine allfällige Einberufung des Beschwerdeführers in den Nationaldienst nach einem Wegfall seines "Diaspora-Status" als eine gegen Art. 3 beziehungsweise Art. 4 EMRK verstossende Behandlung zu qualifizieren wäre, wurde bereits verneint.</w:t>
      </w:r>
    </w:p>
    <w:p>
      <w:r>
        <w:rPr>
          <w:b/>
        </w:rPr>
        <w:t>E. 7.2.11</w:t>
      </w:r>
    </w:p>
    <w:p>
      <w:r>
        <w:t>Zusammenfassend erweist sich somit, dass vorliegend die Zulässigkeit des Vollzugs der Wegweisung zu bejahen ist. Zum einen findet der in Art. 5 AsylG verankerte Grundsatz der Nichtrückschiebung keine Anwendung. Zum anderen ist nicht davon auszugehen, dass dem Beschwerdeführer im Fall seiner Rückkehr nach Eritrea mit beachtlicher Wahrscheinlichkeit eine nach Art. 3 EMRK, Art. 4 Abs.2 EMRK oder Art. 1 FoK verbotenen Strafe oder Behandlung droht. Zudem ist nicht zu befürchten, dass der Beschwerdeführer bei der Rückkehr nach Eritrea wegen Missachtung der Nationaldienstpflicht inhaftiert oder in absehbarer Zeit in denselben eingezogen würde.</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7.3.3</w:t>
      </w:r>
    </w:p>
    <w:p>
      <w:r>
        <w:t>Vorliegend sind keine besonderen Umstände ersichtlich, die es als wahrscheinlich erscheinen liessen, der Beschwerdeführer könnte im Falle seiner Rückkehr nach Eritrea in eine existentiell bedrohliche Situation geraten. Er verfügt gemäss eigenen Angaben über eine neunjährige Schulbildung und Arbeitserfahrung in der Landwirtschaft. In seinem Heimatstaat verfügt er über ein soziales Beziehungsnetz, auf dessen Unterstützung er zählen kann. Es wird ihm dadurch möglich sein, sich als junger erwachsener Mann in Eritrea wieder zu integrieren. Es erweist sich somit, dass gemäss der aktualisierten Lagebeurteilung des Bundesverwaltungsgerichts der Vollzug der Wegweisung des Beschwerdeführers nach Eritrea als zumutbar zu erachten ist.</w:t>
      </w:r>
    </w:p>
    <w:p>
      <w:r>
        <w:rPr>
          <w:b/>
        </w:rPr>
        <w:t>E. 7.4</w:t>
      </w:r>
    </w:p>
    <w:p>
      <w:r>
        <w:t>Mit Blick auf die Möglichkeit des Vollzugs der Wegweisung im Sinne von Art. 83 Abs. 2 AuG ist zwar einzuräumen, dass zwangsweise Rückführungen nach Eritrea derzeit generell nicht möglich sind. Jedoch steht es dem Beschwerdeführer offen, freiwillig in seinen Heimatstaat zurückzukehren, was praxisgemäss der Feststellung der Unmöglichkeit des Wegweisungsvollzugs entgegensteht. Es obliegt dem Beschwerdeführer, sich bei der zuständigen Vertretung seines Heimatstaats einerseits die Unterlagen zur Erlangung des "Diaspora-Status" und andererseits die für eine Rückkehr notwendigen Reisedokumente zu beschaffen (Art. 8 Abs. 4 AsylG; vgl. auch BVGE 2008/34 E. 12). Der Vollzug der Wegweisung ist folglich auch als möglich zu bezeichnen (Art. 83 Abs. 2 AuG).</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Erwägungen ergibt sich, dass die angefochtene Verfügung Bundesrecht nicht verletzt, den rechtserheblichen Sachverhalt richtig und vollständig feststellt und angemessen ist (Art. 106 AsylG; Art. 49 VwVG). Die Beschwerde ist abzuweisen.</w:t>
      </w:r>
    </w:p>
    <w:p>
      <w:r>
        <w:rPr>
          <w:b/>
        </w:rPr>
        <w:t>E. 9.1</w:t>
      </w:r>
    </w:p>
    <w:p>
      <w:r>
        <w:t>Bei diesem Ausgang des Verfahrens wären dessen Kosten an sich dem Beschwerdeführer aufzuerlegen (Art. 63 Abs. 1 und 5 VwVG). Indessen wurde der mit der Beschwerdeschrift gestellte Antrag auf unentgeltliche Prozessführung im Sinne von Art. 65 Abs. 1 VwVG gutgeheissen, da die Rechtsbegehren im Zeitpunkt der Beschwerdeerhebung als nicht aussichtslos zu bezeichnen waren. Somit hat der Beschwerdeführer keine Verfahrenskosten zu tragen.</w:t>
      </w:r>
    </w:p>
    <w:p>
      <w:r>
        <w:rPr>
          <w:b/>
        </w:rPr>
        <w:t>E. 9.2</w:t>
      </w:r>
    </w:p>
    <w:p>
      <w:r>
        <w:t>Mit der Zwischenverfügung vom 22. März 2016 wurde auch das Gesuch um amtliche Verbeiständung gutgeheissen. Demnach ist ein amtliches Honorar für die notwendigen Aufwendungen im Beschwerdeverfahren auszurichten. Die Festsetzung des amtlichen Honorars erfolgt in Anwendung der Art. 8-11 sowie Art. 12 des Reglements vom 21. Februar 2008 über die Kosten und Entschädigungen vor dem Bundesverwaltungsgericht (VGKE, SR 173.320.2). In der eingereichten Kostennote vom 16. Juni 2016 werden ein zeitlicher Aufwand der Rechtsvertretung von sieben Stunden sowie eine Spesenpauschale von Fr. 50.- geltend gemacht, und der Stundenansatz wird mit Fr. 180.- veranschlagt. Bezüglich der ergänzenden Eingabe vom 18. Mai 2017 wurde keine Honorarnote nachgereicht. Hierfür wird ein Aufwand von zwei Stunden veranschlagt. Der Rechtsvertreterin wurde bereits mit Verfügung vom 22. März 2016 mitgeteilt, dass das Bundesverwaltungsgericht bei amtlicher Vertretung durch nichtanwaltliche Vertreterinnen und Vertreter in der Regel von einem Stundenansatz von Fr. 100.- bis Fr. 150.- ausgeht. Da es sich vorliegend nicht um ein besonders aufwändiges oder in rechtlicher Hinsicht besonders komplexes Beschwerdeverfahren handelte, wird ein Stundenansatz von Fr. 150.- angenommen. Sodann ist festzustellen, dass die geltend gemachte Spesenpauschale von Fr. 50.- aufgrund der Aktenlage nicht als gerechtfertigt erscheint und daher nicht zu entschädigen ist. Konkrete Auslagepositionen werden in der Kostennote nicht ausgewiesen. Nach dem Gesagten beträgt das amtliche Honorar für die als amtliche Rechtsbeiständin eingesetzte Rechtsvertreterin somit insgesamt Fr. 1458.- (inkl. Mehrwertsteuerzuschlag)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