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E-1653/2013 vom 4. April 2013</w:t>
      </w:r>
    </w:p>
    <w:p>
      <w:r>
        <w:t>Bundesverwaltungsgericht, 2013-04-04, FR</w:t>
      </w:r>
    </w:p>
    <w:p>
      <w:r>
        <w:rPr>
          <w:b/>
        </w:rPr>
        <w:t xml:space="preserve">Quelle: </w:t>
      </w:r>
      <w:r>
        <w:t>https://mcp.opencaselaw.ch/entscheid/bvger_E-1653_2013</w:t>
      </w:r>
    </w:p>
    <w:p>
      <w:r>
        <w:t>FR: TAF E-1653/2013 du 4 avril 2013</w:t>
      </w:r>
    </w:p>
    <w:p>
      <w:r>
        <w:t>IT: TAF E-1653/2013 del 4 aprile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E-1653/2013 Arrêt du 4 avril 2013 Composition Emilia Antonioni, juge unique, avec l'approbation de Claudia Cotting-Schalch, juge ; Arun Bolkensteyn, greffier. Parties A._______, né le (...), Tunisie, (...), recourant, contre Office fédéral des migrations (ODM), Quellenweg 6, 3003 Berne, autorité inférieure. Objet Asile (non-entrée en matière) et renvoi (Dublin) ; décision de l'ODM du 20 mars 2013 / N (...). Vu la demande d'asile déposée en Suisse par A._______ en date du 7 décembre 2012, la décision du 20 mars 2013, notifiée le 25 mars 2013 suivant, par laquelle l'ODM, en se fondant sur l'art. 34 al. 2 let. d de la loi du 26 juin 1998 sur l'asile (LAsi, RS 142.31), n'est pas entré en matière sur la demande d'asile et a prononcé le transfert du recourant vers l'Italie, le recours interjeté, le 27 mars 2013 (sceau postal), contre cette décision, la réception du dossier de première instance par le Tribunal administratif fédéral (ci-après: le Tribunal), le 3 avril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en Italie avant de se rendre en Suisse, que l'intéressé, lors de son audition du 18 décembre 2012, a en effet expliqué être arrivé en Italie en mars 2011, où il a ensuite séjourné jusqu'à son entrée en Suisse le 7 décembre 2012, que, le 18 janvier 2013, l'ODM a présenté aux autorités italiennes compétentes une requête aux fins de prise en charge fondée sur l'art. 10 par. 2 et l'art. 16 par. 1 pt a du règlement Dublin II, que ces autorités n'ayant pas répondu dans le délai de deux mois prévu à l'art. 18 par. 1 du règlement Dublin II, l'Italie a implicitement reconnu sa compétence (art. 18 par. 7 dudit règlement), que la compétence de ce pays est ainsi donnée, que l'intéressé fait cependant valoir qu'en Italie il n'aurait ni logement ni aide financière,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 n'a pas établi que l'Etat de destination serait dépourvu des institutions publiques permettant de répondre, sur requête des demandeurs d'asile, aux besoins de ceux-ci, qu'en effet, si le recourant a mis en cause la qualité de la prise en charge des requérants d'asile en Italie,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ses difficultés auprès des autorités italiennes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transfert vers l'Italie en application de l'art. 44 al. 1 LAsi, faute pour le recourant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La juge unique : Le greffier : Emilia Antonioni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