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E-1634/2017 vom 22. März 2017</w:t>
      </w:r>
    </w:p>
    <w:p>
      <w:r>
        <w:t>Bundesverwaltungsgericht, 2017-03-22, FR</w:t>
      </w:r>
    </w:p>
    <w:p>
      <w:r>
        <w:rPr>
          <w:b/>
        </w:rPr>
        <w:t xml:space="preserve">Quelle: </w:t>
      </w:r>
      <w:r>
        <w:t>https://mcp.opencaselaw.ch/entscheid/bvger_E-1634_2017</w:t>
      </w:r>
    </w:p>
    <w:p>
      <w:r>
        <w:t>FR: TAF E-1634/2017 du 22 mars 2017</w:t>
      </w:r>
    </w:p>
    <w:p>
      <w:r>
        <w:t>IT: TAF E-1634/2017 del 22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E-1634/2017 Arrêt du 22 mars 2017 Composition Emilia Antonioni Luftensteiner, juge unique, avec l'approbation de Marianne Teuscher, juge ; Sophie Berset, greffière. Parties A._______, né le (...), Guinée-Bissau, recourant, contre Secrétariat d'Etat aux migrations (SEM), Quellenweg 6, 3003 Berne, autorité inférieure. Objet Asile (non-entrée en matière / procédure Dublin) et renvoi ; décision du SEM du 10 mars 2017 / N (...). Vu la demande d'asile déposée en Suisse par A._______ en date du 10 janvier 2017, la décision du 10 mars 2017 (notifiée le 15 mars suivant),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contre cette décision, le 16 mars 2017, assorti d'une demande d'assistance judiciaire totale, la réception du dossier de première instance par le Tribunal administratif fédéral (ci-après : le Tribunal), le 20 mars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réf. cit.),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ait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(RS 142.311), qu'en l'occurrence, les investigations entreprises par le SEM ont révélé, après consultation de l'unité centrale du système européen «Eurodac», que le recourant avait franchi irrégulièrement la frontière du territoire des Etats membres, le (...) 2016, en Espagne, qu'en date du 7 mars 2017, le SEM a dès lors soumis aux autorités espagnoles compétentes, dans les délais fixés à l'art. 21 par. 1 du règlement Dublin III, une requête aux fins de prise en charge du recourant, fondée sur l'art. 13 par. 1 du règlement Dublin III, que, le 9 mars suivant, lesdites autorités ont expressément accepté de prendre en charge le recourant, sur la base de cette même disposition, que l'Espagne a ainsi reconnu sa compétence pour traiter la demande d'asile de l'intéressé, que ce point n'est pas contesté, que le recourant s'est toutefois opposé à son transfert en Espagne, où, après un séjour d'environ un mois dans un camp pour réfugiés, il avait dû vivre pendant quatre mois à B._______ sans moyens de subsistance et dépourvu de logement, contraint de dormir dans le rue et de faire les poubelles pour se nourrir, qu'il a ajouté, au stade du recours, qu'il était très difficile de déposer une demande d'asile en Espagne et d'obtenir une protection, qu'il n'y a cependant aucune raison sérieuse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requête n° 30696/09), que, dans le cas particulier, n'ayant pas déposé une demande de protection lors de son précédent séjour en Espagne, le recourant n'a ainsi pas donné aux autorités espagnoles la possibilité d'examiner ses motifs et, le cas échéant, de lui accorder un éventuel soutien, que l'intéressé n'a pas démontré l'existence d'un risque concret que les autorités espagnoles refuseraient de le prendre en charge et violeraient son droit d'accéder à une procédure d'asile, qu'à lui seul, le renvoi à les articles de presse généraux cités dans son recours - qui ne le concernent d'ailleurs pas personnellement - ne permet pas de présumer l'existence d'un risque concret que les autorités espagnoles refuseraient d'examiner la demande de protection et les motifs d'asile du recourant, en violation de la directive Procédure, qu'il appartiendra donc au recourant, à son retour en Espagne, de se conformer aux instructions qui lui seront données et de s'annoncer auprès des autorités espagnoles compétentes immédiatement à son arrivée, pour y faire enregistrer sa demande d'asile,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(cf. ATAF 2010/45 consid. 7.4 et 7.5), qu'il convient d'ajouter que le règlement Dublin III ne confère pas aux demandeurs d'asile le droit de choisir l'Etat membre offrant, à leur avis, les meilleures conditions d'accueil comme Etat responsable de l'examen de leur demande d'asile (cf. ATAF 2010/45 consid. 8.3), que, dans ces conditions, l'application de l'art. 3 par. 2 du règlement Dublin III ne se justifie pas en l'espèce, que par ailleurs, le recourant a fait valeur qu'il ne pouvait pas être transféré en Espagne, car il a des caries qui nécessitent des soins dentaires et souffre de maux d'estomac ainsi que de lombalgies chroniques, pour lesquels il s'est vu prescrire un pommade et des comprimés, en attendant de passer des radiographies, qu'en outre, il ressort du dossier qu'il s'est fracturé, le (...) 2017, « l'orbite à la base du nez » à la suite d'une violente agression dont il a été victime et qu'un contrôle est prévu, le (...) 2017, afin de vérifier l'évolution du rétablissement de cette fracture et de confirmer l'absence de complication, que, selon la jurisprudence de la CourEDH (cf. arrêt de la CourEDH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 tel n'est manifestement pas le cas du recourant, que, quoi qu'il en soit, les troubles invoqués pourront être traités en Espagne, ce pays disposant de structures médicales similaires à celles existant en Suisse, qu'en outre, l'Espagne, qui est liée par la directive Accueil, doit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(cf. art. 19 par. 1 et 2 de ladite directive), que rien ne permet d'admettre que l'Espagne refuserait ou renoncerait à une prise en charge médicale adéquate, si nécessaire, dans le cas du recourant, en particulier après que ce dernier y aura introduit une demande d'asile, que, le cas échéant, il incombera, aux autorités suisses chargées de l'exécution du transfert de transmettre aux autorités espagnoles les renseignements permettant une prise en charge médicale adéquate du recourant (cf. art. 31 et 32 du règlement Dublin III), que le transfert du recourant en Espagne est dès lors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du recourant,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requêtes d'assistance judiciaire partielle (cf. art. 65 al. 1 PA) et de nomination d'un défenseur d'office (cf. art. 65 al. 2 PA, par renvoi de l'art. 110a al. 2 LAsi) sont rejetées,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requêtes d'assistance judiciaire partielle et de nomination d'un défenseur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