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E-1629/2013 vom 4. Juli 2013</w:t>
      </w:r>
    </w:p>
    <w:p>
      <w:r>
        <w:t>Bundesverwaltungsgericht, 2013-07-04, FR</w:t>
      </w:r>
    </w:p>
    <w:p>
      <w:r>
        <w:rPr>
          <w:b/>
        </w:rPr>
        <w:t xml:space="preserve">Quelle: </w:t>
      </w:r>
      <w:r>
        <w:t>https://mcp.opencaselaw.ch/entscheid/bvger_E-1629_2013</w:t>
      </w:r>
    </w:p>
    <w:p>
      <w:r>
        <w:t>FR: TAF E-1629/2013 du 4 juillet 2013</w:t>
      </w:r>
    </w:p>
    <w:p>
      <w:r>
        <w:t>IT: TAF E-1629/2013 del 4 luglio 2013</w:t>
      </w:r>
    </w:p>
    <w:p>
      <w:pPr>
        <w:pStyle w:val="Heading2"/>
      </w:pPr>
      <w:r>
        <w:t>Regeste</w:t>
      </w:r>
    </w:p>
    <w:p>
      <w:r>
        <w:t>Exécution du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admis.</w:t>
      </w:r>
    </w:p>
    <w:p>
      <w:r>
        <w:rPr>
          <w:b/>
        </w:rPr>
        <w:t>E. 2</w:t>
      </w:r>
    </w:p>
    <w:p>
      <w:r>
        <w:t>Les chiffres 4 et 5 du dispositif de la décision de l'ODM du 4 mars 2013, ordonnant l'exécution du renvoi, sont annulés et la cause renvoyée à l'ODM pour complément d'instruction et nouvelle décision sur ce point.</w:t>
      </w:r>
    </w:p>
    <w:p>
      <w:r>
        <w:rPr>
          <w:b/>
        </w:rPr>
        <w:t>E. 3</w:t>
      </w:r>
    </w:p>
    <w:p>
      <w:r>
        <w:t>Il n'est pas perçu de frais.</w:t>
      </w:r>
    </w:p>
    <w:p>
      <w:r>
        <w:rPr>
          <w:b/>
        </w:rPr>
        <w:t>E. 4</w:t>
      </w:r>
    </w:p>
    <w:p>
      <w:r>
        <w:t>La demande d'assistance judiciaire partielle est sans objet.</w:t>
      </w:r>
    </w:p>
    <w:p>
      <w:r>
        <w:rPr>
          <w:b/>
        </w:rPr>
        <w:t>E. 5</w:t>
      </w:r>
    </w:p>
    <w:p>
      <w:r>
        <w:t>L'ODM versera au recourant la somme de 600 francs à titre de dépens.</w:t>
      </w:r>
    </w:p>
    <w:p>
      <w:r>
        <w:rPr>
          <w:b/>
        </w:rPr>
        <w:t>E. 6</w:t>
      </w:r>
    </w:p>
    <w:p>
      <w:r>
        <w:t>Le présent arrêt est adressé au recourant, à l'ODM et à l'autorité cantonale compétente. Le juge unique : La greffière : Jean-Pierre Monnet Jennifer Rigaud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