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E-1622/2011 vom 24. März 2011</w:t>
      </w:r>
    </w:p>
    <w:p>
      <w:r>
        <w:t>Bundesverwaltungsgericht, 2011-03-24, FR</w:t>
      </w:r>
    </w:p>
    <w:p>
      <w:r>
        <w:rPr>
          <w:b/>
        </w:rPr>
        <w:t xml:space="preserve">Quelle: </w:t>
      </w:r>
      <w:r>
        <w:t>https://mcp.opencaselaw.ch/entscheid/bvger_E-1622_2011</w:t>
      </w:r>
    </w:p>
    <w:p>
      <w:r>
        <w:t>FR: TAF E-1622/2011 du 24 mars 2011</w:t>
      </w:r>
    </w:p>
    <w:p>
      <w:r>
        <w:t>IT: TAF E-1622/2011 del 24 marzo 2011</w:t>
      </w:r>
    </w:p>
    <w:p>
      <w:pPr>
        <w:pStyle w:val="Heading2"/>
      </w:pPr>
      <w:r>
        <w:t>Regeste</w:t>
      </w:r>
    </w:p>
    <w:p>
      <w:r>
        <w:t>Asile (non-entrée en matière / safe country)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Fr. 600.-,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recourante, à l'ODM et à l'autorité cantonale compétente. Le juge unique : La greffière : Jean-Pierre Monnet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