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E-1608/2012 vom 2. April 2012</w:t>
      </w:r>
    </w:p>
    <w:p>
      <w:r>
        <w:t>Bundesverwaltungsgericht, 2012-04-02, FR</w:t>
      </w:r>
    </w:p>
    <w:p>
      <w:r>
        <w:rPr>
          <w:b/>
        </w:rPr>
        <w:t xml:space="preserve">Quelle: </w:t>
      </w:r>
      <w:r>
        <w:t>https://mcp.opencaselaw.ch/entscheid/bvger_E-1608_2012</w:t>
      </w:r>
    </w:p>
    <w:p>
      <w:r>
        <w:t>FR: TAF E-1608/2012 du 2 avril 2012</w:t>
      </w:r>
    </w:p>
    <w:p>
      <w:r>
        <w:t>IT: TAF E-1608/2012 del 2 aprile 2012</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V E-1608/2012 Arrêt du 2 avril 2012 Composition François Badoud, juge unique, avec l'approbation de Gérald Bovier, juge ; Antoine Willa, greffier. Parties A._______, né le (...), Erythrée, représenté par le Service d'Aide Juridique aux Exilé-e-s (SAJE), recourant, contre Office fédéral des migrations (ODM), Quellenweg 6, 3003 Berne, autorité inférieure Objet Demande d'asile à l'étranger et autorisation d'entrée (non-entrée en matière) ; décision de l'ODM du 16 mars 2012 / N (...). Vu la demande d'asile déposée au nom de A._______ par son mandataire, en date du 9 mai 2011, le questionnaire adressé par l'ODM au mandataire, le 26 janvier 2012, à charge pour lui de le transmettre à son mandant et de communiquer à l'ODM la réponse de ce dernier, la lettre du mandataire du 2 mars suivant, la décision du 16 mars 2012, par laquelle l'ODM, en se fondant sur l'art. 32 al. 2 let. c de la loi du 26 juin 1998 sur l'asile (LAsi, RS 142.31), n'est pas entré en matière sur la demande d'asile du recourant, le recours du 23 mars 2012 par lequel le recourant a ...............conclu à l'annulation de la décision attaquée et a requis l'assistance judiciaire partielle, la réception du dossier par le Tribunal administratif fédéral (le Tribunal) en date du 27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32 al. 2 let. c LAsi, il n'est pas entré en matière sur une demande d'asile si le recourant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imputable à faute, que tel est le cas lorsque le comportement en cause (acte ou omission) ne peut raisonnablement se justifier au regard de l'âge, de la formation, du statut social et professionnel de l'intéressé (cf. Jurisprudence et informations de la Commission suisse de recours en matière d'asile [JICRA] 2003 n° 22 consid. 4a p. 142s. ; 2000 n° 8, spéc. consid. 5a p. 68s. ; Message du Conseil fédéral du 4 décembre 1995 concernant la révision total de la loi sur l'asile, p. 56s.),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 2001 n° 19 consid. 4a p. 142 : 2000 n° 8 consid. 5 p. 68s. ; 1994 n° 15 consid. 6 p. 126s.), qu'il convient donc d'examiner si le recourant a commis une violation grave et fautive de son devoir de collaborer au sens de l'art. 32 al. 2 let. c LAsi, qu'en l'espèce, le mandataire a été invité par l'ODM à faire parvenir au requérant le questionnaire de l'ODM, puis à transmettre à l'autorité de première instance les réponses détaillées de son mandant, cela jusqu'au 27 février 2012, que le mandataire a alors été avisé qu'une absence de réponse serait considérée comme une violation grave de l'obligation de collaborer, et serait sanctionnée par une non-entrée en matière sur la demande, que le mandataire a adressé à l'ODM, le 2 mars suivant, un court formulaire dans lequel le requérant expliquait succinctement ses motifs, formulaire toutefois déjà produit en annexe à la demande d'asile du 9 mai 2011, que le mandataire déclarait, dans sa communication du 2 mars 2012, "espér[er] que le document produit [serait] suffisant à l'établissement des faits pertinents", que dans l'acte de recours, le mandataire a exposé que le requérant, domicilié à Khartoum, avait été retenu par la police soudanaise jusqu'au 1er février 2012, et qu'il n'avait pu entrer immédiatement en contact avec lui, qu'ensuite de quoi, devant "s'organiser en vue de sa survie" et pressé par le temps, l'intéressé n'avait eu d'autre possibilité que de faire parvenir à son mandataire, avant l'expiration du délai imparti, un second exemplaire du formulaire déjà produit antérieurement, que cela précisé, en acceptant la charge de représenter le requérant dans la présente procédure, le mandataire s'est cependant obligé à défendre au mieux les intérêts de son mandant, en rendant les services nécessaires que réclamait l'affaire en cause, et à accomplir les actes juridiques requis par l'exécution du mandat (art. 394 et 396 du Code des obligations du 30 mars 1911 [CO, RS 220]), que le mandataire est responsable de la bonne et fidèle exécution de son mandat (art. 398 CO), que s'il n'est pas soumis à une obligation de résultat, il est cependant tenu à la bonne et fidèle exécution du mandat et doit accomplir son activité selon les règles de l'art, le degré de diligence qui lui incombe se déterminant en fonction des capacités, des connaissances techniques et des aptitudes qui lui sont propres (Arrêts du Tribunal fédéral suisse [ATF] 134 III 534, ATF 127 III 357 et les réf. citées), qu'en matière d'asile, l'autorité est ainsi fondée à être plus stricte envers un mandataire chevronné, ayant une bonne connaissance de la procédure, qu'envers un requérant peu informé de celle-ci et devant affronter, pour défendre ses droits, des obstacles pratiques qu'un mandataire spécialisé ne connaît pas (cf. à ce sujet ATF 117 II 563 consid. 2a), que les actes du mandataire sont, vis-à-vis des autorités et des autres tiers, opposables au mandant, en application des règles relatives à la représentation (art. 32 CO), qu'en conséquence, les erreurs et omissions commises par le mandataire sont considérées comme celles du mandant lui-même, qu'en l'occurrence, le mandataire avait été dûment informé que la représentation diplomatique suisse au Soudan n'était pas en mesure d'auditionner son mandant, qu'il savait donc que le questionnaire adressé par l'ODM était une mesure d'instruction essentielle, puisque les renseignements ainsi recueillis et leur appréciation constitueraient la base de la décision à prendre, qu'il lui incombait dès lors de faire en sorte que les réponses à ce questionnaire soient complètes et parviennent à l'autorité d'asile en temps voulu, et aussi d'avertir son mandant de l'étendue exacte de ses obligations, que si le mandataire n'était pas en mesure d'entrer aussitôt en contact avec son mandant et d'obtenir de sa part les informations nécessaires, il était tenu d'en informer l'ODM, le cas échéant de demander une prolongation du délai prescrit, dans la mesure où le mandant ne pouvait matériellement pas s'exprimer dans ce délai, qu'en l'espèce, cette dernière possibilité lui était clairement ouverte, l'acte de recours montrant bien que le mandataire avait pu entrer en contact avec son mandant aux environs du 1er février 2012 déjà, soit bien avant l'échéance du délai de réponse, qu'ayant ainsi fait montre de négligence, et n'ayant pas rempli les obligations qu'il avait assumées en acceptant le mandat, il a gravement violé son devoir de collaboration, que cette violation était clairement fautive, le mandataire ayant été averti des graves conséquences de son éventuelle défaillance, défaillance que l'autorité retiendrait - comme déjà rappelé - à charge de son mandant, qu'il a cependant omis d'accomplir l'acte de procédure qui lui incombait, faisant ainsi preuve d'un grave manque de diligence, que dès lors, les explications fournies au stade du recours n'apparaissent pas propres à remettre en cause cette appréciation, qu'en outre, c'est à tort que le recourant, invoquant la jurisprudence publiée sous JICRA 2003 n° 21 consid. 3e p. 136-138, fait valoir que le droit d'être entendu a été violé, dans la mesure où l'ODM n'aurait pas donné au requérant l'occasion de s'exprimer avant de rendre sa décision, qu'en effet, le questionnaire élaboré par l'ODM lui offrait toutes possibilités de faire valoir ses arguments, la sanction de la non-entrée en matière sur la demande y étant d'ailleurs spécifiée en toutes lettres, qu'au vu de ce qui précède, c'est donc à juste titre que l'ODM n'est pas entré en matière sur la demande d'asile du recourant, si bien que, sur ce point, le recours doit être rejeté et la décision de première instance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