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E-1603/2014 vom 3. April 2014</w:t>
      </w:r>
    </w:p>
    <w:p>
      <w:r>
        <w:t>Bundesverwaltungsgericht, 2014-04-03, FR</w:t>
      </w:r>
    </w:p>
    <w:p>
      <w:r>
        <w:rPr>
          <w:b/>
        </w:rPr>
        <w:t xml:space="preserve">Quelle: </w:t>
      </w:r>
      <w:r>
        <w:t>https://mcp.opencaselaw.ch/entscheid/bvger_E-1603_2014</w:t>
      </w:r>
    </w:p>
    <w:p>
      <w:r>
        <w:t>FR: TAF E-1603/2014 du 3 avril 2014</w:t>
      </w:r>
    </w:p>
    <w:p>
      <w:r>
        <w:t>IT: TAF E-1603/2014 del 3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E-1603/2014 Arrêt du 3 avril 2014 Composition François Badoud, juge unique, avec l'approbation de Walter Lang, juge ; Chrystel Tornare Villanueva, greffière. Parties A._______, né le (...), Sri Lanka, représenté par Me Monique Gisel, avocate, (...), recourant, contre Office fédéral des migrations (ODM), Quellenweg 6, 3003 Berne, autorité inférieure. Objet Asile (non-entrée en matière) et renvoi (Dublin) ; décision de l'ODM du 13 mars 2014 / N (...). Vu la demande d'asile déposée en Suisse par A._______ en date du 2 décembre 2013, la décision du 13 mars 2014, notifiée le 20 mars suivant, par laquelle l'ODM, se fondant sur l'art. 34a al. 1 let. b LAsi (RS 142.31), n'est pas entré en matière sur cette demande d'asile, a prononcé le transfert de l'intéressé vers l'Autriche et a ordonné l'exécution de cette mesure, constatant l'absence d'effet suspensif à un éventuel recours, le recours interjeté, le 26 mars 2014, contre cette décision, et la demande d'octroi de l'effet suspensif dont il est assorti, la réception du dossier de première instance par le Tribunal administratif fédéral (ci-après : le Tribunal), le 28 mars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que l'art. 49 du règlement Dublin III portant sur l'entrée en vigueur et l'applicabilité dudit règlement en fait partie, que, conformément à cette disposition, lorsque la demande de protection a été introduite avant le 1er janvier 2014 et que la requête aux fins de prise ou reprise en charge a été présentée après le 31 décembre 2013, la détermination de l'Etat membre responsable de l'examen de la demande de protection se fait conformément aux critères énoncés dans le règlement Dublin II tandis que le règlement Dublin III est applicable pour tout le reste (en particulier pour les questions intervenant postérieurement au dépôt de ladite requête), qu'en l'occurrence, la demande d'asile du recourant a été déposé le 2 décembre 2013, que l'ODM a présenté sa requête de reprise en charge aux autorités autrichiennes en date du 20 janvier 2014, que la détermination de l'Etat membre responsable de l'examen de la demande d'asile du recourant doit donc se faire conformément aux critères énoncés dans le règlement Dublin II,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qu'en l'occurrence, les investigations entreprises par l'ODM ont révélé, après consultation de l'unité centrale du système européen "Eurodac", que le recourant avait déposé une demande d'asile en Autriche, le 20 septembre 2013, qu'en date du 20 janvier 2014, cet office a dès lors soumis aux autorités autrichiennes compétentes une requête aux fins de reprise en charge, que, le 21 janvier suivant, les autorités autrichiennes ont demandé à l'ODM des informations complémentaires concernant en particulier l'état de santé de l'intéressé, sa situation familiale en Suisse et la possibilité de sa prise en charge par la Suisse, que, le 31 janvier 2014, l'ODM a indiqué aux autorités autrichiennes qu'il n'avait pas encore reçu le certificat médical requis de l'intéressé et qu'il ne pouvait pas leur donner d'informations plus détaillées sur sa situation médicale actuelle, que cet office a également précisé qu'en matière de liens de parenté, un oncle ou une tante n'entraient pas dans la catégorie des membres de la famille définie à l'art. 16 du règlement Dublin III et que l'intéressé (né en [...]) ne pouvait avoir entretenu des relations d'ordre familial avec sa tante dans le pays d'origine, dans la mesure où celle-ci vivait en Suisse depuis (...), qu'il a dès lors estimé qu'il n'incombait pas à la Suisse de prendre en charge l'intéressé, qu'au vu de ces informations, le 5 février 2014, les autorités autrichiennes ont expressément accepté de reprendre en charge le requérant, sur la base de l'art. 16 par. 1 point e du règlement Dublin II, que l'Autriche est donc l'Etat membre désigné comme responsable par les critères énoncés au chap. III du règlement Dublin II, que, dans son recours, l'intéressé s'oppose toutefois à son transfert en Autriche, qu'il reproche tout d'abord à l'ODM de ne pas avoir instruit suffisamment son cas, dans la mesure où cet office a répondu aux autorités autrichiennes et a confirmé la demande de reprise en charge le concernant avant d'être en possession du certificat médical requis, que cette argumentation ne saurait être suivie, qu'en effet, dans la réponse envoyée aux autorités autrichiennes, le 31 janvier 2014, l'ODM a expressément précisé qu'il ne disposait pas encore d'un certificat médical actualisé et qu'il le leur ferait parvenir dès qu'il serait en sa possession conformément à l'art. 31 du règlement Dublin III, que c'est donc en toute connaissance de cause que les autorités autrichiennes ont admis leur compétence, estimant implicitement que la présence en Suisse d'un oncle ou d'une tante ne permettait pas de désigner ce pays comme Etat responsable de la prise en charge de l'intéressé, que, cela dit, le recourant fait encore valoir qu'en raison des problèmes psychiques dont il souffre, le soutien de son oncle et de sa tante, tous deux de nationalité suisse d'ailleurs, lui est indispensable, que, toutefois, les art. 7 et 8 du règlement Dublin II ne sont pas applicables en l'espèce, qu'en effet, selon l'art. 2 point i let. i) et ii) dudit règlement, la notion de "membre de la famille" se limite au conjoint et aux enfants mineurs d'un demandeur d'asile, à condition que ceux-ci soient non mariés et à sa charge, que les oncles ou les tantes n'entrent donc pas dans cette définition, que, par ailleurs, les conditions d'application de l'art. 16 du règlement Dublin III ne sont pas non plus réunies, qu'en effet, cet article vise les demandeurs qui sont dépendants de l'assistance de leur enfant, de leurs frères ou soeurs, ou de leur père ou mère, à condition que les liens familiaux aient existé dans le pays d'origine, que, là encore, les oncles et tantes ne sont pas compris dans cet article, que, de plus, l'oncle et la tante du recourant, qui résident en Suisse depuis plus de vingt ans, n'ont pas pu créer avec lui des liens familiaux dans leur pays d'origine, qu'au demeurant, et bien que cela ne soit pas déterminant en l'espèce, il ne ressort pas non plus du dossier que l'intéressé se trouverait dans un rapport de dépendance particulier vis-à-vis de ces personnes, que, cela précisé, 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ci-après : directive Procédure] directive n° 2013/33/UE du Parlement européen et du Conseil du 26 juin 2013 établissant des normes pour l'accueil des personnes demandant la protection internationale [refonte] [JO L 180/96 du 29.6.2013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en Autriche, ni que la procédure d'asile y est caractérisée par des défaillances structurelles d'une ampleur telle que les demandeurs d'asile n'ont pas de chances de voir leur demande sérieusement examinée par les autorités autrichiennes, ni qu'ils ne disposent pas d'un recours effectif, ni qu'ils ne sont pas protégés in fine contre un renvoi arbitraire vers leur pays d'origine (cf. arrêt de la Cour européenne des droits des l'homme [CourEDH] M.S.S. c. Belgique et Grèce du 21 janvier 2011, requête n° 30696/09), que, dans ces conditions, l'application de l'art. 3 par. 2 du règlement Dublin III ne se justifie pas en l'espèce, que le recourant n'a pas non plus apporté d'indices objectifs, concrets et sérieux qu'il serait lui-même privé durablement de tout accès aux conditions matérielles minimales d'accueil prévues par la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(cf. art. 26 directive Accueil), qu'enfin, il n'a pas démontré que ses conditions d'existence en Autriche revêtiraient, en cas de transfert dans ce pays, un tel degré de pénibilité et de gravité qu'elles seraient constitutives d'un traitement contraire à l'art. 4 de la CharteUE, à l'art. 3 CEDH ou encore à l'art. 3 Conv. torture, que l'intéressé invoque encore son état de santé pour s'opposer au transfert,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p. 117 s.),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 à savoir un état dépressif, un syndrome post-traumatique et un trouble panique - n'apparaissent pas d'une gravité telle que son transfert en Autriche serait illicite au sens restrictif de cette jurisprudence, que par ailleurs, ces problèmes n'apparaissent pas d'une gravité telle qu'il faille renoncer à son transfert pour des raisons humanitaires, qu'ils pourront être traités en Autriche, pays disposant de structures médicales similaires à celles existant en Suisse, qu'en outre,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l'Autriche refuserait ou renoncerait à une prise en charge médicale adéquate dans le cas du recourant, qu'il incombera aux autorités suisses chargées de l'exécution du transfert de transmettre aux autorités autrichiennes les renseignements permettant une telle prise en charge (cf. art. 31 et 32 du règlement Dublin III), que, dans cette optique, l'intéressé pourra produire un certificat médical actualisé, qu'au vu de ce qui précède, il ne se justifie pas, en l'état, d'accorder au recourant un délai supplémentaire pour produire un tel certificat, qu'en conclusion, aucune obligation de la Suisse tirée du droit international public ni aucune raison humanitaire au sens de l'art. 29a al. 3 OA 1 n'est opposable au transfert du recourant vers l'Autriche, qu'il n'y a donc lieu de faire application ni de la clause de l'art. 3 par. 2 al. 2 du règlement Dublin III (en cas de défaillances systémiques dans la procédure d'asile et les conditions d'accueil des demandeurs) ni des clauses discrétionnaires prévues par l'art. 17 par. 1 et 2 du règlement Dublin III, qu'il y a encore lieu d'ajouter que les règlements Dublin II et Dublin III ne confèrent pas aux demandeurs d'asile le droit de choisir l'Etat membre offrant, à leur avis, les meilleures conditions d'accueil comme Etat responsable de l'examen de leur demande d'asile (cf. ATAF 2010/45 consid. 8.3, auquel il y a lieu de se référer par analogie), que l'Autriche demeure dès lors l'Etat responsable de l'examen de la demande d'asile du recourant et est tenue de le reprendre en charge, dans les conditions prévues à l'art. 29 du règlement Dublin III, que, dans ces conditions, c'est à bon droit que l'ODM n'est pas entré en matière sur sa demande d'asile, en application de l'art. 31a al. 1 let. b LAsi, et qu'il a prononcé son transfert de Suisse vers l'Autriche,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