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E-1600/2012 vom 29. März 2012</w:t>
      </w:r>
    </w:p>
    <w:p>
      <w:r>
        <w:t>Bundesverwaltungsgericht, 2012-03-29, DE</w:t>
      </w:r>
    </w:p>
    <w:p>
      <w:r>
        <w:rPr>
          <w:b/>
        </w:rPr>
        <w:t xml:space="preserve">Quelle: </w:t>
      </w:r>
      <w:r>
        <w:t>https://mcp.opencaselaw.ch/entscheid/bvger_E-1600_2012</w:t>
      </w:r>
    </w:p>
    <w:p>
      <w:r>
        <w:t>FR: TAF E-1600/2012 du 29 mars 2012</w:t>
      </w:r>
    </w:p>
    <w:p>
      <w:r>
        <w:t>IT: TAF E-1600/2012 del 29 marzo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E-1600/2012 Urteil vom 29. März 2012 Besetzung Einzelrichterin Gabriela Freihofer, mit Zustimmung von Richter Daniele Cattaneo; Gerichtsschreiberin Chantal Schwizer. Parteien A._______, geboren am (...), Tunesien, (...) Beschwerdeführer, gegen Bundesamt für Migration (BFM), Quellenweg 6, 3003 Bern, Vorinstanz. Gegenstand Nichteintreten auf Asylgesuch (Dublin-Verfahren); Verfügung des BFM vom 14. März 2012 / N (...). Das Bundesverwaltungsgericht stellt fest, dass der Beschwerdeführer seinen Heimatstaat eigenen Angaben zufolge im April 2011 verliess und auf dem Seeweg nach Italien (Lampedusa) gelangte, woraufhin er nach einem Aufenthalt von ungefähr zwölf Tagen in Begleitung der italienischen Behörden nach Rom gebracht worden sei, wo er sich zwei bis drei Tage aufgehalten habe, bevor er mit dem Zug nach Sizilien gelangt sei, wo er sich ungefähr einen Monat aufgehalten habe, dass er von dort mit dem Zug über Ventimiglia nach Paris weitergereist sei und nach einem Aufenthalt von ungefähr zwei Monaten über Brüssel und Deutschland am 6. Januar 2012 illegal in die Schweiz gelangte, wo er gleichentags im Empfangs- und Verfahrenszentrum (EVZ) B._______ um Asyl nachsuchte, dass das BFM am 16. Januar 2012 im EVZ B._______ die Personalien des Beschwerdeführers erhob und ihn summarisch zu seinem Reiseweg sowie zu den Gründen für das Verlassen seines Heimatstaates respektive Italiens befragte, dass er zur Begründung seines Gesuchs anführte, er sei tunesischer Staatsangehöriger mit letztem Wohnsitz in C._______, dass ein Mann, der damals in seinem Gebiet als Wächter gearbeitet habe, einer Drogenhändlergruppe geholfen habe, dass der Mann von seinem (...) Geld verlangt habe, da auch Letzterer dieser Gruppe angehört habe, dass sein (...) die Zahlung verweigert habe und deshalb von diesem Mann geschlagen worden sei, dass er (der Beschwerdeführer) diesen Mann mit einem Schwert am Bein verletzt habe, weswegen dieser nun behindert sei, dass er deshalb im Dezember 2011 vom Strafgericht in C._______ zu einer Gefängnisstrafe von 20 Jahren verurteilt worden sei, dass er gegen diesen Schuldspruch Beschwerde erhoben habe, jedoch noch keine Antwort erhalten habe, dass er in Italien vernommen habe, dass zwei Brüder dieses Mannes nach Italien gekommen seien, um ihn zu suchen, dass vor diesem Hintergrund nach Frankreich und von dort nach Belgien geflohen sei, wo sie ihn weiterhin verfolgt hätten, dass er vor diesem Hintergrund illegal in die Schweiz gelangt sei, dass dem Beschwerdeführer im Anschluss an die genannte Befragung vom 16. Januar 2012 im Hinblick auf eine allfällige Zuständigkeit Italiens für die Durchführung des Asyl- und Wegweisungsverfahrens das rechtliche Gehör gewährt wurde, dass er hierzu geltend machte, werde er nach Italien zurückgewiesen, würden ihn die beiden Brüder dieses Mannes, von welchen er gesucht werde, töten, dass für den Inhalt der weiteren Aussagen auf die Akten verwiesen werden kann, dass das BFM am 31. Januar 2012 die italienischen Behörden um Aufnahme (take charge) des Beschwerdeführers gestützt auf Art. 10 Abs. 1 der Verordnung EG Nr. 343/2003 des Rates vom 18. Februar 2003 zur Feststellung von Kriterien und Verfahren zur Bestimmung des Mitgliedstaats, der für die Prüfung eines Asylantrags zuständig ist, den ein Staatsangehöriger eines Drittlandes in einem Mitgliedstaat gestellt hat (Dublin-II-VO) ersuchte und dieselben am 12. März 2012 einer Übernahme des Beschwerdeführers zustimmten, dass das BFM mit Verfügung vom 14. März 2012 - eröffnet am 16. März 2012 - gestützt auf Art. 34 Abs. 2 Bst. d des Asylgesetzes vom 26. Juni 1998 (AsylG, SR 142.31) auf das Asylgesuch des Beschwerdeführers nicht eintrat und ihn nach Italien wegwies, ihn aufforderte, die Schweiz spätestens am Tag nach Ablauf der Beschwerdefrist zu verlassen, den Kanton D._______ mit dem Vollzug der Wegweisung beauftragte, dem Beschwerdeführer die editionspflichtigen Akten gemäss Aktenverzeichnis aushändigte und festhielt, eine Beschwerde gegen diese Verfügung habe keine aufschiebende Wirkung, dass es festhielt, der Beschwerdeführer sei gemäss der europäischen Fingerabdruck-Datenbank (Zentraleinheit Eurodac) am 22. März 2011 in Italien illegal in das Hoheitsgebiet der Dublin-Staaten eingereist, dass bei dieser Sachlage gestützt auf die einschlägigen staatsvertraglichen Bestimmungen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DAA], Dublin-II-VO und Verordnung [EG] Nr. 1560/2003 der Kommission vom 2. September 2003 mit Durchführungsbestimmungen zur Verordnung [EG] Nr. 343/2003 des Rates [DVO-Dublin]) Italien für die Durchführung des Asylverfahrens zuständig sei, dass die italienischen Behörden das Übernahmeersuchen des BFM am 12. März 2012 gestützt auf Art. 10 Dublin-II-VO guthiessen, womit gemäss dem DAA die Zuständigkeit zur Durchführung des Asyl- und Wegweisungsverfahrens bei Italien liege, dass die Rückführung - vorbehältlich einer allfälligen Unterbrechung oder Verlängerung - bis spätestens am 12. September 2012 zu erfolgen habe, dass auf das Asylgesuch somit nicht einzutreten sei, dass die Wegweisung aus der Schweiz die Regelfolge des Nichteintre-tens auf ein Asylgesuch sei (Art. 44 Abs. 1 AsylG), dass der Beschwerdeführer in einen Drittstaat reisen könne, in dem er Schutz vor Rückschiebung im Sinne von Art. 5 Abs. 1 AsylG finde, und das Non-Refoulement-Gebot bezüglich des Heimatstaates nicht zu prüfen sei, dass ferner keine Hinweise auf eine Verletzung von Art. 3 der Konvention vom 4. November 1950 zum Schutze der Menschenrechte und Grundfreiheiten (EMRK, SR 0.101) im Falle einer Rückkehr des Beschwerdeführers nach Italien bestehen würden, dass somit der Vollzug der Wegweisung nach Italien zulässig sei, dass zudem weder die in Italien herrschende Situation noch andere Gründe gegen die Zumutbarkeit der Wegweisung sprechen würden, dass dem Beschwerdeführer am 16. Januar 2012 das rechtliche Gehör gewährt worden sei und er bei dieser Gelegenheit geltend gemacht habe, er werde von zwei Landsleuten verfolgt, welche ihn in Italien aufgesucht hätten und ihn im Falle einer Rückkehr nach Italien töten würden, dass Italien ein Rechtsstaat sei und sich der Beschwerdeführer bei Unrechtmässigkeiten an die italienischen Polizeibehörden wenden und diese um Schutz vor Übergriffen Dritter ersuchen könne, zumal die italienischen Behörden willens und fähig seien, Personen vor Übergriffen Dritter zu schützen, dass somit der Vollzug der Wegweisung nach Italien auch zumutbar, technisch möglich und praktisch durchführbar sei, dass der Beschwerdeführer mit Eingabe vom 22. März 2012 - Datum Poststempel: 23. März 2012 - beim Bundesverwaltungsgericht Beschwerde gegen die vorinstanzliche Verfügung vom 14. März 2012 erhob und und in materieller Hinsicht beantragte, die Verfügung des BFM sei aufzuheben, es sei seine Flüchtlingseigenschaft anzuerkennen, und ihm sei Asyl zu gewähren, dass er ferner beantragte, es sei festzustellen, dass der Wegweisungs­vollzug unzulässig, unzumutbar und unmöglich sei, und es sei die vorläufige Aufnahme anzuordnen, dass er in prozessualer Hinsicht beantragte, es sei ihm die unentgeltliche Rechtspflege im Sinne von Art. 65 Abs. 1 und 2 des Bundesgesetzes vom 20. Dezember 1968 über das Verwaltungsverfahren (VwVG, SR 172.021) zu gewähren und auf die Erhebung eines Kostenvorschusses sei zu verzichten, eventualiter sei die aufschiebende Wirkung der Beschwerde wiederherzustellen und die Vollzugsbehörden seien anzuweisen, die Kontaktaufnahme mit dem Heimat- oder Herkunftsstaat sowie jede Weitergabe von Daten an denselben bis zum Endentscheid über diese Beschwerde zu unterlassen, subeventualiter sei eine eventuell bereits erfolgte Datenweitergabe an den Heimatstaat offenzulegen, und der Beschwerdeführer sei in einer separaten Verfügung darüber zu informieren, dass auf die Begründung der Rechtsbegehren, soweit für den Entscheid wesentlich, in den nachfolgenden Erwägungen eingegangen wird, dass die vorinstanzlichen Akten am 26. März 2012 beim Bundesverwal­tungsgericht eingingen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ausser bei Vorliegen eines Auslieferungsersuchens des Staates, vor welchem die beschwerdeführende Person Schutz sucht, dass eine solche Ausnahme im Sinne von Art. 83 Bst. d Ziff. 1 BGG vorliegend nicht gegeben ist und das Bundesverwaltungsgericht demnach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vormals zuständigen Schweizerischen Asylrekurskommission [ARK;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Nichteintretensentscheids stellen, dass demgegenüber die Frage der Flüchtlingseigenschaft und der Ge­währung von Asyl nicht Gegenstand des angefochtenen Nichteintre­tensentscheids bildet, weshalb auf den diesbezüglichen Beschwerde­antrag nicht einzutreten ist, dass auf Asylgesuche in der Regel nicht eingetreten wird, wenn Asyl-suchende in einen Drittstaat ausreisen können, welcher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Aufenthalt des Beschwerdeführers in Italien feststeht und er diesen auch nicht bestreitet, dass die italienischen Behörden einer Übernahme des Beschwerdeführers zudem auch ausdrücklich zugestimmt haben, dass die in der Schweiz geltend gemachten Asylgründe daher in Italien, welches aufgrund der einschlägigen Staatsverträge (vgl. vorstehend S. 3 f., DAA sowie Dublin-II-VO und DVO-Dublin [vgl. insbesondere Art. 10 Abs. 1 Dublin-II-VO]) als für die Durchführung des Asylverfahrens zuständig zu erachten ist, zu prüfen sein werden, dass zu prüfen bleibt, ob Gründe vorliegen, die das BFM hätten veranlassen müssen, sein - ihm gemäss Art. 3 Abs. 2 Satz 1 Dublin-II-VO auch bei Zuständigkeit eines anderen Signatarstaates zustehendes - Selbsteintrittsrecht auszuüben, dass der Beschwerdeführer in seiner Eingabe zusammenfassend geltend macht, er könne nicht nach Italien zurückkehren, zumal ihn dort Personen umbringen würden, dass diese ihm auch nach Frankreich gefolgt seien und ihn dort täglich behelligt hätten, dass er sich in der Schweiz sicher fühle und er zu seiner inneren Ruhe zurückgefunden habe, dass er auch in Tunesien Probleme habe und befürchte, bei einer Rückkehr inhaftiert zu werden, dass indessen diese Einwände an der Zuständigkeit Italiens für die Durchführung des Asylverfahrens nichts ändern und auch keinen Anlass zur Ausübung des Selbsteintrittsrechts der Schweiz (Art. 3 Abs. 2 Dublin-II-VO, Art. 29a Abs. 3 der Asylverordnung 1 vom 11. August 1999 über Verfahrensfragen [AsylV 1, SR 142.311]) begründen, dass Italien Signatarstaat des Abkommens vom 28. Juli 1951 über die Rechtsstellung der Flüchtlinge (FK, SR 0.142.30), der EMRK und des Übereinkommens vom 10. Dezember 1984 gegen Folter und andere grausame, unmenschliche oder erniedrigende Behandlung oder Strafe (FoK, SR 0.105) ist, und sich aus den Akten keine konkreten Hinweise ergeben, wonach Italien sich nicht an die daraus resultierenden massgebenden völkerrechtlichen Bestimmungen, insbesondere an das Rückschiebungsverbot oder die einschlägigen Normen der EMRK, halten würde, dass demzufolge nicht davon auszugehen ist, die italienischen Behörden würden den Beschwerdeführer direkt in sein Heimatland überstellen und ihn damit allenfalls einer gegen Art. 3 EMRK verstossenden unmenschlichen Behandlung aussetzen, dass Italien an die Aufnahmerichtlinie gebunden ist und demnach dafür besorgt sein muss, den Asylsuchenden ein menschenwürdiges Leben zu ermöglichen, dass der Beschwerdeführer in Italien behördlichen Schutz gegen allfällige Schwierigkeiten mit Drittpersonen beanspruchen kann, weshalb seine Befürchtungen, mit Drittpersonen erneut Probleme zu bekommen, nicht zu einem Verbleib in der Schweiz zu führen vermögen (vgl. Urteil des Bundesverwaltungsgerichts D-2536/2011 vom 23. Mai 2011, S. 12), dass an diesen Einschätzungen seine Vorbringen in der Beschwerde nichts zu ändern vermögen, dass eine Überstellung nach Italien diesen Erwägungen gemäss zulässig ist, dass somit entgegen der Beschwerdevorbringen nicht davon auszugehen ist, das BFM hätte Veranlassung zu einem Selbsteintritt (Art. 3 Abs. 2 Dublin-II-VO) gehabt, dass das BFM demnach in Anwendung von Art. 34 Abs. 2 Bst. d AsylG zu Recht auf das Asylgesuch des Beschwerdeführers nicht eingetreten ist, dass die Anordnung der Wegweisung nach Italien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der Antrag, die Vollzugsbehörden seien anzuweisen, die Kontakt­aufnahme mit dem Heimat- oder Herkunftsstaat des Beschwerdeführers sowie jede Weitergabe von Daten an denselben bis zum Endentscheid über die Beschwerde zu unterlassen, mit vorliegendem Direktentscheid gegenstandslos geworden ist, dass das BFM hingegen anzuweisen ist, dem Beschwerdeführer im Rahmen von Art. 26 ff. VwVG eine eventuell bereits erfolgte Weitergabe von Personendaten im Sinne von Art. 97 Abs. 3 Bstn. a - c AsylG an die zuständige ausländische Behörde offenzulegen, dass die Gesuche um Verzicht auf die Erhebung eines Kostenvor­schusses und um Wiederherstellung (recte: Gewährung) der aufschie­benden Wirkung mit vorliegendem Urteil ohne vorgängige Instruktion gegenstandslos geworden sind, dass der Beschwerdeführer die Gewährung der unentgeltlichen Rechts­pflege gemäss Art. 65 Abs. 1 und 2 VwVG beantragte, dass sich die Beschwerdebegehren aufgrund vorstehender Erwägungen als aussichtslos erweisen, weshalb das Gesuch um Gewährung der unentgeltlichen Rechtspflege abzuweisen ist und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BFM wird angewiesen, dem Beschwerdeführer der zuständigen ausländischen Behörde eventuell weitergegebene Personendaten offenzulegen. 3. Das Gesuch um Gewährung der unentgeltlichen Rechtspflege gemäss Art. 65 Abs. 1 und 2 VwVG wird abgewiesen. 4. Die Verfahrenskosten von Fr. 600.- werden dem Beschwerdeführer auferlegt. Dieser Betrag ist innert 30 Tagen ab Versand des Urteils zu Gunsten der Gerichtskasse zu überweisen. 5. Dieses Urteil geht an den Beschwerdeführer, das BFM und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