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E-1590/2016 vom 14. April 2016</w:t>
      </w:r>
    </w:p>
    <w:p>
      <w:r>
        <w:t>Bundesverwaltungsgericht, 2016-04-14, FR</w:t>
      </w:r>
    </w:p>
    <w:p>
      <w:r>
        <w:rPr>
          <w:b/>
        </w:rPr>
        <w:t xml:space="preserve">Quelle: </w:t>
      </w:r>
      <w:r>
        <w:t>https://mcp.opencaselaw.ch/entscheid/bvger_E-1590_2016</w:t>
      </w:r>
    </w:p>
    <w:p>
      <w:r>
        <w:t>FR: TAF E-1590/2016 du 14 avril 2016</w:t>
      </w:r>
    </w:p>
    <w:p>
      <w:r>
        <w:t>IT: TAF E-1590/2016 del 14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E-1590/2016 Arrêt du 14 avril 2016 Composition François Badoud, juge unique, avec l'approbation de Sylvie Cossy, juge ; Beata Jastrzebska, greffière. Parties A._______, né le (...), Iran, (...), recourant, contre Secrétariat d'Etat aux migrations (SEM), Quellenweg 6, 3003 Berne, autorité inférieure. Objet Asile (non-entrée en matière / procédure Dublin) et renvoi ; décision du SEM du 1er mars 2016 / N (...). Vu la demande d'asile déposée en Suisse par A._______, en date du 29 novembre 2015, la décision du 1er mars 2016 (notifiée, le 9 mars 2016),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14 mars 2016, contre cette décision, les demandes d'assistance judiciaire totale et d'octroi de l'effet suspensif dont il est assorti, la demande d'octroi d'un délai pour produire un certificat du mariage, également jointe à ce recours, la réception du dossier de première instance par le Tribunal administratif fédéral (ci-après: le Tribunal), le 16 mars 2016, l'ordonnance du 18 mars 2016, par laquelle le Tribunal a suspendu le transfert de l'intéressé jusqu'à droit connu sur son recours et l'a invité à produire une attestation d'indigence ainsi que le certificat de mariage annoncé,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d'un Etat Dublin, en l'occurrence, la Croatie, fin septembre 2015, qu'en date du 29 décembre 2015, cet office a dès lors soumis aux autorités croates compétentes, dans les délais fixés à l'art. 21 par. 1 du règlement Dublin III, une requête aux fins de prise en charge, fondée sur l'art. 13 al. 1 du règlement Dublin III, que, n'ayant pas répondu à la demande de prise en charge dans les délais prévus par l'art. 22 par. 1 et 6 du règlement Dublin III, la Croatie est réputée l'avoir acceptée et, partant, avoir reconnu sa compétence pour traiter la demande d'asile de l'intéressé (art. 22 par. 7 du règlement Dublin III), que l'intéressé s'oppose toutefois à son transfert en Croatie, qu'au stade de recours, il fait valoir être marié à une ressortissante iranienne du nom de B._______, requérante d'asile en Suisse (...), dont la demande de protection, déposée, le (...), est en cours d'examen, qu'à ses yeux, cette circonstance doit mener les autorités suisses à appliquer, dans son cas, l'art. 10 du règlement Dublin III, que selon cette disposition :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que pour établir l'existence d'une union conjugale entre lui et la prénommée, le recourant a sollicité l'octroi d'un délai pour produire un certificat de mariage, que par l'ordonnance du 18 mars 2015, un délai de sept jours lui a été imparti à cette fin, que le 1er avril 2016, cette ordonnance a été retournée au Tribunal avec la mention : "non retiré", qu'aux termes de l'art. 12 LAsi : "toute notification ou communication effectuée à la dernière adresse du requérant (...) dont les autorités ont connaissance est juridiquement valable à l'échéance du délai de garde de sept jours (...)", que l'ordonnance précitée est censée avoir été valablement notifiée à l'intéressé à l'échéance du délai de garde susmentionné, que dans ces circonstances, aucunement étayée, l'affirmation selon laquelle l'intéressé est marié est sans pertinence pour la détermination de l'Etat responsable de l'examen de sa demande d'asile, qu'au demeurant, lors de son audition du 2 décembre 2015, le recourant a déclaré être célibataire, que la mention : "célibataire" figure d'ailleurs dans le dossier de l'intéressé répertorié dans le Système d'information central sur la migration (SYMIC, RS 142.513), qu'en l'espèce, aucun élément du dossier ne peut donc conduire à l'application de l'art. 10 du règlement Dublin III, que la Croatie demeure dès lors l'Etat responsable pour traiter la demande d'asile de l'intéressé, que par ailleurs, il n'y a aucune sérieuse raison de croire qu'il existe, dans ce pays,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qu'en outre, l'intéressé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la décision attaquée n'est frappée d'aucune irrégularité sur ce point, que, dans ces conditions, c'est à bon droit que le SEM n'est pas entré en matière sur sa demande d'asile, en application de l'art. 31a al. 1 let. b LAsi, et qu'il a prononcé son transfert de Suisse vers la Croatie,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l'intéressé n'a pas produit d'attestation d'indigence, sa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