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E-1590/2013 vom 4. April 2013</w:t>
      </w:r>
    </w:p>
    <w:p>
      <w:r>
        <w:t>Bundesverwaltungsgericht, 2013-04-04, DE</w:t>
      </w:r>
    </w:p>
    <w:p>
      <w:r>
        <w:rPr>
          <w:b/>
        </w:rPr>
        <w:t xml:space="preserve">Quelle: </w:t>
      </w:r>
      <w:r>
        <w:t>https://mcp.opencaselaw.ch/entscheid/bvger_E-1590_2013</w:t>
      </w:r>
    </w:p>
    <w:p>
      <w:r>
        <w:t>FR: TAF E-1590/2013 du 4 avril 2013</w:t>
      </w:r>
    </w:p>
    <w:p>
      <w:r>
        <w:t>IT: TAF E-1590/2013 del 4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E-1590/2013 Urteil vom 4. April 2013 Besetzung Einzelrichter Markus König, mit Zustimmung von Richterin Nina Spälti Giannakitsas; Gerichtsschreiber Nicholas Swain. Parteien A._______, geboren am (...), Tunesien, (...), Beschwerdeführer, gegen Bundesamt für Migration (BFM), Quellenweg 6, 3003 Bern, Vorinstanz . Gegenstand Nichteintreten auf Asylgesuch und Wegweisung (Dublin-Verfahren); Verfügung des BFM vom 13. März 2013 / N (...). Das Bundesverwaltungsgericht stellt fest, dass der Beschwerdeführer am 27. Oktober 2012 in der Schweiz um Asyl nachsuchte, dass das BFM mit Verfügung vom 30. Januar 2013 in Anwendung von Art. 34 Abs. 2 Bst. d des Asylgesetzes vom 26. Juni 1998 (AsylG, SR 142.31) auf das Asylgesuch nicht eintrat, dass diese Verfügung dem Beschwerdeführer von der kantonalen Behörde erst am 27. Februar 2013 eröffnet wurde, dass eine vom Beschwerdeführer an das BFM gerichtete Eingabe vom 19. Februar 2013 ans Bundesverwaltungsgericht weitergeleitet wurde, dass das Gericht, davon ausgehend, die Verfügung vom 30. Januar 2013 sei am 4. Februar 2013 eröffnet worden, die Eingabe vom 19. Februar 2013 mit Schreiben vom 26. Februar 2013 ans BFM zur Prüfung als allfälliges Wiedererwägungsgesuch zurücksendete, dass das BFM angesichts dieser prozessualen Ausgangslage am 13. März 2013 eine neue Verfügung erliess - eröffnet am 25. März 2013 - mit welcher es erneut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März 2013 (Poststempel) gegen diesen Entscheid beim Bundesverwaltungsgericht Beschwerde erhob und dabei sinngemäss beantragte, die vorinstanzliche Verfügung sei aufzuheben und das Bundesamt anzuweisen, auf sein Asylgesuch einzutreten, dass der Instruktionsrichter mit Telefax vom 28. März 2013 gestützt auf Art. 56 des Verwaltungsverfahrensgesetzes vom 20. Dezember 1968 (VwVG, SR 172.021) den Vollzug der Wegweisung per sofort superprovisorisch aussetzte, dass die vorinstanzlichen Akten am 28.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geprüft hat, dass gemäss Art. 3 Abs. 1 Satz 2 Dublin-II-Verordnung jeder Asylantrag von einem einzigen Mitgliedstaat geprüft wird, der nach den Kriterien des Kapitels III als zuständiger Staat bestimmt wird, dass dabei - im Falle eines sogenannten Übernahmeverfahrens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 September 2012 aufgrund seiner illegalen Einreise in Italien erkennungsdienstlich erfasst worden war, dass der Beschwerdeführer diesbezüglich anlässlich seiner Befragung zur Person im Empfangs- und Verfahrenszentrum (EVZ) Kreuzlingen vom 14. November 2012 ausführte, er sei von Tunis herkommend am 1. September 2012 illegal in Sizilien eingereist und nach B._______ gebracht worden, von er einige Tage später nach C._______ gereist sei, dass er dort keine Arbeit gefunden habe und deshalb am 26. Oktober 2012 in die Schweiz weitergereist sei, dass er sich hier eine Zukunft aufbauen wolle, was ihm in Italien nicht möglich sei, dass das BFM am 9. Januar 2013 an die italienischen Behörden ein Ersuchen um Übernahme des Beschwerdeführers im Sinne von Art. 10 Abs. 1 Dublin II-VO richtete und diese mit Schreiben vom 28. Januar 2013 die Zuständigkeit für das vorliegende Verfahren gestützt auf Art. 10 Abs. 1 Dublin II-VO anerkannten und der Rückübernahme des Beschwer­deführers zustimmten, dass die Zuständigkeit Italiens somit gegeben ist, dass die Einwände des Beschwerdeführers, er habe in Italien kein Asylgesuch gestellt, er verfüge nicht über ein Schengen-Visum und die von den italienischen Behörden ausgestellte Aufenthaltsbewilligung gelte nicht für den ganzen europäischen Raum, nichts an der grundsätzlichen Zuständigkeit Italiens für die Prüfung seines Asylgesuchs zu ändern vermögen,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naheliege,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weder anlässlich der Befragung zur Person noch in seinen Eingaben vom 19. Februar 2013 und 26. März 2013 geltend gemacht hat, dass Italien - ein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 seine staatsvertraglichen Verpflichtungen missachten und ihn unter Missachtung des flüchtlings- oder menschenrechtlichen Refoulement-Verbots in seinen Heimatstaat zurückschaffen würde, dass demzufolge die Vermutung, gemäss welcher Italien seine völkerrechtlichen Verpflichtungen einhalte, mangels ausreichender Anhaltspunkte nicht umgestossen wurde (vgl. vorgenanntes Urteil M.S.S., § 69, S. 342 f. m.w.H.; BVGE 2010/45 E. 7.4-7.5, S. 637-639), dass das italienische Fürsorgesystem für Asylsuchende zwar in der Kritik steht, nachdem es sich mit erheblichen Kapazitätsproblemen konfrontiert sieht, und Asylsuchende in Italien bei der Unterkunft, bei der Arbeit und beim Zugang zur medizinischen Infrastruktur gewissen Schwierigkeiten ausgesetzt sein können, dass nach konstanter Praxis jedoch in den - im Vergleich zur Schweiz erschwerten Lebensbedingungen kein Grund für eine grundsätzliche Nichtanwendung der einschlägigen Bestimmungen der Dublin-II-Verord­nung zu erblicken ist (vgl. BVGE 2010/45 E. 7.3-7.7 S. 637 ff., vgl. statt vieler auch das Urteil E-5356/2011 des Bundesverwaltungsgerichts vom 25. Januar 2012 E. 8.4), dass der Beschwerdeführer beweisen oder glaubhaft machen müsste, dass seine Behandlung durch Italien gegen Art. 3 EMRK verstösst, dass dieser Nachweis nicht erbracht worden ist und der Beschwerde­führer auch nicht glaubhaft machen konnte, dass es in Italien keine öffentlichen Institutionen gebe, die auf Gesuch hin auf seine Bedürfnisse eingehen könnten,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(so genannte "Aufnahmerichtlinie") verstösst, dass nach Kenntnis des Bundesverwaltungsgerichts Dublin-Rück­keh­ren­de und verletzliche Personen bezüglich Unterbringung von den ita­lie­ni­schen Behörden bevorzugt behandelt werden, dass der Hinweis des Beschwerdeführers auf die fehlende Möglichkeit, in Italien eine Erwerbstätigkeit aufzunehmen oder Unterstützungsleistungen zu erhalten, nicht auf eine drohende völkerrechtswidrige Behandlung schliessen lässt,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17-19 Dublin-II-Verordnung aufzunehmen, dass demnach die Rüge des Beschwerdeführers unbegründet ist, die Vorinstanz habe zu Unrecht die Situation in seinem Heimatstaat nicht gewürdigt, dass das BFM nach dem Gesagten zu Recht in Anwendung von Art. 34 Abs. 2 Bst. d AsylG auf das Asylgesuch des Beschwerdeführers nicht eingetreten ist und - da der Beschwerdeführer nicht im Besitz einer gültigen Aufenthalts- oder Niederlassungsbewilligung ist -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