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E-156/2010 vom 26. Januar 2010</w:t>
      </w:r>
    </w:p>
    <w:p>
      <w:r>
        <w:t>Bundesverwaltungsgericht, 2010-01-26, FR</w:t>
      </w:r>
    </w:p>
    <w:p>
      <w:r>
        <w:rPr>
          <w:b/>
        </w:rPr>
        <w:t xml:space="preserve">Quelle: </w:t>
      </w:r>
      <w:r>
        <w:t>https://mcp.opencaselaw.ch/entscheid/bvger_E-156_2010</w:t>
      </w:r>
    </w:p>
    <w:p>
      <w:r>
        <w:t>FR: TAF E-156/2010 du 26 janvier 2010</w:t>
      </w:r>
    </w:p>
    <w:p>
      <w:r>
        <w:t>IT: TAF E-156/2010 del 26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E-156/2010 {T 0/2} Arrêt du 26 janvier 2010 Composition François Badoud, juge unique, avec l'approbation de Gérald Bovier, juge ; Chrystel Tornare, greffière. Parties A._______, né le (...), Nigéria, recourant, contre Office fédéral des migrations (ODM), Quellenweg 6, 3003 Berne, autorité inférieure. Objet Asile (non-entrée en matière) et renvoi ; décision de l'ODM du 7 janvier 2010 / N (...). Vu la demande d'asile déposée en Suisse par A._______ en date du 8 novembre 2009, les procès-verbaux d'audition des 10 et 23 novembre 2009, la décision du 7 janvier 2010, par laquelle l'ODM, en se fondant sur l'art. 32 al. 2 let. a de la loi du 26 juin 1998 sur l'asile (LAsi, RS 142.31), n'est pas entré en matière sur la demande d'asile du recourant, - motif pris que celui-ci n'avait produit aucun document d'identité ou de voyage et qu'aucune des exceptions visées par l'art. 32 al. 3 LAsi n'était réalisée -, a également prononcé le renvoi du recourant et ordonné l'exécution de cette mesure, l'acte du 11 janvier 2010, par lequel celui-ci a recouru contre cette décision, la demande d'exemption du paiement de l'avance de frais de procédure et la requête d'octroi d'un délai supplémentaire pour la production de moyens de preuve dont ce recours est assorti, la réception du dossier de première instance par le Tribunal en date du 13 janvier 2010, la décision incidente du 15 janvier 2010, par laquelle le Tribunal a demandé la régularisation du recours pour défaut de motivation et a imparti au recourant un délai de trois jours pour ce faire, l'acte du 18 janvier 2010, par lequel l'intéressé a régularisé son recours,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Jurisprudence et informations de la Commission suisse de recours en matière d'asile [JICRA] 2004 n° 34 consid. 2.1 p. 240 s., JICRA 1996 n° 5 consid. 3,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affirmé qu'il possédait un passeport qu'il aurait cependant laissé au Nigéria, au domicile de sa grand-mère, que, celle-ci n'ayant pas le téléphone, il se trouverait dans l'impossibilité de la contacter afin qu'elle lui fasse parvenir ce document, que cette explication semble toutefois manifestement articulée pour les seuls besoins de la cause, que, cela dit, le récit qu'il a livré de son voyage du Nigéria jusqu'en Suisse est imprécis et stéréotypé, et partant invraisemblable, qu'en effet, il n'est pas crédible qu'il ait été en mesure de rejoindre la Suisse sans aucun document d'identité et sans avoir été contrôlé aux frontières, que, par ailleurs, le recourant n'a pas été capable de situer le lieu exact de son arrivée en Europe ni les endroits par lesquels il serait passé avant d'arriver à Vallorbe, que cette ignorance est d'autant moins admissible que l'intéressé maîtrise l'anglais, langue de communication largement répandue, qu'il a également été vague quant à la durée des différentes étapes de son voyage,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que la qualité de réfugié de l'intéressé peut être exclue, sans que des actes d'instruction supplémentaires soient nécessaires, qu'en l'espèce et en substance, le recourant, qui est de religion (...), aurait été menacé par des islamistes du groupe de B._______ et aurait été arrêté à deux reprises par des policiers sympathisants de ce mouvement, que, cependant, les motifs allégués ne sont que de simples affirmations du recourant et ne reposent sur aucun fondement concret et sérieux ni ne sont étayés par un quelconque commencement de preuve, que, par ailleurs, prises dans leur ensemble, les déclarations de l'intéressé sont stéréotypées, imprécises et manquent considérablement de substance, de sorte qu'elles ne satisfont pas aux conditions de vraisemblance de l'art. 7 LAsi, qu'en effet, la description des raisons et des circonstances de sa fuite est imprécise, simpliste et manifestement dépourvue des détails significatifs d'une expérience vécue, qu'à titre d'exemple, le recourant n'a pas été capable de donner des indications un tant soit peu précises sur la région de C._______, notamment quant au nom des rues de cette ville, aux principaux bâtiments publics ou aux localités proches alors qu'il prétend pourtant y avoir vécu durant (...) mois au cours de l'année 2009, qu'il n'a pas non plus pu situer le jour exact de la mort de son ami ou celui de sa première arrestation ni indiquer la durée de ses prétendues détentions, qu'enfin, le récit de sa soudaine évasion de prison, qui se serait produite, selon ses propres dires, grâce à un miracle exauçant ses prières, est dénué de toute crédibilité, tout comme le fait que, lors de sa deuxième incarcération, un policier qui aurait eu pitié de lui l'ait aidé à s'enfuir,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arrêt du Tribunal E-423/2009 du 8 décembre 2009 destiné à publication), que, partant, il n'y a pas non plus lieu d'octroyer de délai supplémentaire pour la production de moyens de preuve, ce d'autant moins que l'intéressé n'a donné aucune précision sur la nature des pièces en question, qu'en conclusion,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le Nigéria ne se trouve pas en proie à une guerre, une guerre civile ou à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qui n'a quitté son pays que depuis quelques mois, est jeune, au bénéfice d'une expérience professionnelle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qu'enfin, la requête tendant à la dispense du paiement de l'avance de frais devient sans objet,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