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E-1568/2011 vom 30. August 2011</w:t>
      </w:r>
    </w:p>
    <w:p>
      <w:r>
        <w:t>Bundesverwaltungsgericht, 2011-08-30, FR</w:t>
      </w:r>
    </w:p>
    <w:p>
      <w:r>
        <w:rPr>
          <w:b/>
        </w:rPr>
        <w:t xml:space="preserve">Quelle: </w:t>
      </w:r>
      <w:r>
        <w:t>https://mcp.opencaselaw.ch/entscheid/bvger_E-1568_2011</w:t>
      </w:r>
    </w:p>
    <w:p>
      <w:r>
        <w:t>FR: TAF E-1568/2011 du 30 août 2011</w:t>
      </w:r>
    </w:p>
    <w:p>
      <w:r>
        <w:t>IT: TAF E-1568/2011 del 30 agosto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E-1568/2011 Arrêt du 30 août 2011 Composition François Badoud, juge unique avec l'approbation de Gérald Bovier, juge ; Beata Jastrzebska, greffière. Parties A._______, alias, B._______, Guinée-Bissau, (...), recourant, contre Office fédéral des migrations (ODM), Quellenweg 6, 3003 Berne, autorité inférieure . Objet Asile et renvoi ; décision de l'ODM du 14 février 2011 / N (...). Vu la demande d'asile, déposée en Suisse par A._______ (alias B._______) en date du 26 mars 2009, les procès-verbaux d'auditions des 30 mars et 7 avril 2009, la décision du 14 février 2011, par laquelle l'ODM a rejeté la demande d'asile du recourant, a prononcé son renvoi de Suisse et a ordonné l'exécution de cette mesure, le recours du 10 mars 2011, interjeté par l'intéressé contre cette décision, par lequel il a conclu à l'octroi de l'asile, subsidiairement au prononcé d'une admission provisoire, les décisions incidentes des 12 avril et 22 juin 2011, adressées par lettre recommandée, par lesquelles le Tribunal a invité le recourant à produire un rapport médical circonstancié, le rapport de police dressé par le poste des gardes-frontière de Chiasso, le 3 juillet 2011, d'où il ressort que le recourant a été arrêté en possession d'un passeport gambien (valable jusqu'au 7 février 2012) et d'une autorisation de séjour en Espagne (valable jusqu'au 5 octobre 2013), documents saisis conformément à l'art. 10 LAsi et transmis au Tribunal par l'entremise de l'ODM,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s'est présenté sous l'identité de B._______ et a déclaré être originaire de la localité de Bambadinca, en Guinée-Bissau, qu'à l'appui de sa demande d'asile, il a fait valoir qu'il était poursuivi par ses voisins en raison d'un incendie qu'il aurait provoqué par négligence, qu'il a également allégué souffrir de problèmes de santé de nature psychique, qu'il n'a étayé ses propos par aucun moyen de preuve, déclarant de surcroît n'avoir jamais possédé ni passeport ni carte d'identité, que toutefois, contrôlé à Chiasso, en provenance de Turin, le 3 juillet 2011, le recourant a été trouvé en possession de son passeport gambien et d'une autorisation de séjour en Espagne, en cours de validité, qu'il se révèle ainsi que le recourant a communiqué aux autorités suisses de fausses informations tant sur son identité que sur ses motifs d'asile, qu'il est en réalité gambien et qu'il peut séjourner en Espagne au bénéfice d'une autorisation de séjour régulière, qu'en conséquence, sa demande de protection par rapport à la Guinée-Bissau est manifestement sans fondement,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eux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Gambie ne se trouve pas en proie à une guerre, une guerre civile ou une violence généralisée, qu'en outre, les allégations du recourant selon lesquelles il souffrirait de problèmes psychiques, à défaut d'avoir été étayées par un certificat médical, perdent de leur pertinence, qu'en effet, les décisions incidentes, adressées par lettre recommandée, par lesquelles le Tribunal a invité le recourant à produire un rapport médical circonstancié, lui ont été retournées avec la mention "non réclamée", que l'exécution du renvoi est enfin possible (cf. art. 83 al. 2 LEtr ; ATAF 2008/34 consid. 12 p. 513-515 et jurisp. cit.) le recourant étant titulaire de documents de voyage lui permettant de retourner dans son pays d'origine, que le recours, en tant qu'il porte sur le renvoi et son exécution, doit ainsi également être rejeté, qu'au demeurant, le recourant peut se rendre en Espagne,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et en raison du caractère téméraire du recours, il y a lieu de mettre les frais de procédure, majorés,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1200.-, sont mis à la charge du recourant.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