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E-1561/2015 vom 13. März 2015</w:t>
      </w:r>
    </w:p>
    <w:p>
      <w:r>
        <w:t>Bundesverwaltungsgericht, 2015-03-13, FR</w:t>
      </w:r>
    </w:p>
    <w:p>
      <w:r>
        <w:rPr>
          <w:b/>
        </w:rPr>
        <w:t xml:space="preserve">Quelle: </w:t>
      </w:r>
      <w:r>
        <w:t>https://mcp.opencaselaw.ch/entscheid/bvger_E-1561_2015</w:t>
      </w:r>
    </w:p>
    <w:p>
      <w:r>
        <w:t>FR: TAF E-1561/2015 du 13 mars 2015</w:t>
      </w:r>
    </w:p>
    <w:p>
      <w:r>
        <w:t>IT: TAF E-1561/2015 del 13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E-1561/2015 Arrêt du 13 mars 2015 Composition Emilia Antonioni Luftensteiner, juge unique, avec l'approbation de Martin Zoller, juge ; Thierry Leibzig, greffier. Parties A._______, né le (...), Algérie, recourant, contre Secrétariat d'Etat aux migrations (SEM), Quellenweg 6, 3003 Berne, autorité inférieure. Objet Asile (non-entrée en matière / procédure Dublin) et renvoi ; décision du SEM du 23 février 2015 / N (...). Vu la demande d'asile déposée en Suisse par A._______, le 16 janvier 2015, le procès-verbal de l'audition du 28 janvier 2015 au centre d'enregistrement et de procédure (CEP), la demande de prise en charge adressée le 2 février 2015 par le SEM aux autorités italiennes compétentes, la décision du 23 février 2015, notifiée le 5 mars suivant, par laquelle le SEM, se fondant sur l'art. 31a al. 1 let. b LAsi (RS 142.31), n'est pas entré en matière sur la demande d'asile du 16 janvier précédent, a prononcé le transfert de l'intéressé vers l'Italie et a ordonné l'exécution de cette mesure, constatant l'absence d'effet suspensif à un éventuel recours, le recours du 10 mars 2015, par lequel l'intéressé a conclu à l'annulation de la décision attaquée, à la reconnaissance de la qualité de réfugié et à l'octroi de l'asile, subsidiairement de l'admission provisoire, et a demandé l'octroi de l'effet suspensif et de l'assistance judiciaire totale, respectivement la dispense de toute avance de frais, le même acte, dans lequel il a demandé qu'il soit ordonné à l'autorité de s'abstenir de prendre contact avec son pays d'origine ou de provenance et, subsidiairement, en cas de transmission de données personnelles déjà effectuée, qu'il en soit dûment informé, la réception du dossier de première instance par le Tribunal administratif fédéral (ci-après: le Tribunal), le 12 mars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les motifs d'asile invoqués dans le recours ne pouvant faire l'objet d'un examen matériel, les conclusions tendant à la reconnaissance de la qualité de réfugié et à l'octroi de l'asile, subsidiairement de l'admission provisoire, sont donc irrecevables, que, sortant également du cadre du litige, la requête tendant à ce qu'il soit ordonné à l'autorité de s'abstenir de prendre contact avec les autorités du pays d'origine ou de provenance du recourant, respectivement de lui transmettre les renseignements déjà échangés, s'avère irrecevable (cf. sur la notion d'objet de la contestation : Meyer/Von Zwehl, L'objet du litige en procédure de droit administratif fédéral, in: Mélanges Pierre Moor, 2005, p. 437 ss) ; qu'au demeurant, il ne ressort pas du dossier qu'une telle communication ait eu lieu, qu'il y a donc lieu de déterminer si le SEM était fondé à faire application de l'art. 31a al. 1 let. b LAsi, disposition en vertu de laquelle l'office fédéral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suite aux déclarations du recourant ont révélé, après consultation de l'unité centrale du système européen «Eurodac», que le recourant avait été enregistré comme demandeur d'asile en Italie, le (...), que, le 2 février 2015, le Secrétariat d'Etat a dès lors soumis aux autorités italiennes compétentes, et dans les délais fixés par l'art. 23 par. 2 du règlement Dublin III, une requête aux fins de reprise en charge, fondée sur l'art. 18 par. 1 point b dudit règlement, que, n'ayant pas répondu à la demande de reprise en charge dans le délai prévu par l'art. 25 par.1 du règlement Dublin III, l'Italie est réputée l'avoir acceptée et, partant, avoir reconnu sa compétence pour traiter la demande d'asile de l'intéressé (art. 25 par. 2 du règlement Dublin III), que ce point n'est pas contesté dans le recours, que la compétence de l'Italie est ainsi acquise, que le recourant s'est toutefois opposé à son transfert vers l'Italie aux motifs que ce pays ne respecterait pas les droits de l'homme et que la situation en Suisse serait bien meilleure, qu'ainsi, il a sollicité implicitement l'application de la clause de souveraineté, prévue à l'art. 17 par. 1 du règlement Dublin III,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 30696/09, par.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 EDH Tarakhel contre Suisse du 4 novembre 2014, requête n° 29217/12, par. 103 ; décision de la CourEDH K. Daytbegova and M. Magomedova against Austria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arrêt de la CourEDH M.S.S. précité; cf. également arrêt Tarakhel contre Suisse précité, par. 114-115),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qu'en effet, bien qu'elle ait indiqué que l'on ne saurait écarter comme dénuée de fondement l'hypothèse d'un nombre significatif en Italie de demandeurs d'asile privés d'hébergement ou hébergés dans des structures surpeuplées dans des conditions de promiscuité, voire d'insalubrité ou de violence, la CourEDH a jugé que cette situation ne constituait pas en soi un obstacle à tout renvoi de demandeurs d'asile vers ce pays (par. 115), que l'art. 3 par. 2 al. 2 du règlement Dublin III n'est donc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il n'y a aucune raison d'admettre que les autorités italiennes failliraient à leur obligation d'examen de la demande d'asile issue de leur acceptation de responsabilité et qu'elles refuseraient de mener à terme l'examen de la demande de protection de l'intéressé, en violation de la directive Procédure, que le recourant n'a pas non plus apporté d'indices objectifs, concrets et sérieux qu'il serait lui-même privé durablement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qu'il n'a pas davantage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qu'il lui appartiendra, à son retour en Italie, de se conformer aux instructions des autorités italiennes et de s'annoncer auprès des autorités compétentes immédiatement à son arrivée pour y faire enregistrer (ou réenregistrer) sa demande d'asile, s'il entend la maintenir, qu'interrogé lors de son audition sur ses éventuelles objections à un transfert en Italie, le recourant a seulement indiqué qu'il préférait demeurer en Suisse, car il n'y avait pas de droits de l'homme en l'Italie ("Am liebsten möchte ich hierbleiben. In Italien gibt es keine Menschenrechte. Sonst wäre ich dort geblieben und nicht hierher gekommen" ; cf. procès-verbal [pv] de l'audition sommaire du 28 janvier 2015, q. 8.01 p. 7), que le règlement Dublin III ne confère toutefois pas aux demandeurs d'asile le droit de choisir l'Etat membre offrant, à leur avis, les meilleures conditions d'accueil comme Etat responsable de l'examen de leur demande d'asile (cf. ATAF 2010/45 consid. 8.3, auquel il y a lieu de se référer par analogie), qu'enfin, l'intéressé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qu'il s'agit d'un homme jeune et sans charge familiale, qu'interrogé spécifiquement sur l'existence de motifs de santé qui s'opposeraient à son transfert en Italie, il a précisé qu'hormis son épilepsie, il ne souffrait d'aucune autre affection médicale ("Ich bin Epileptiker. Sonst nichts" : cf. pv de l'audition sommaire du 28 janvier 2015, q. 8.02 p. 8), qu'en annexe à son recours, il a fait parvenir au Tribunal un certificat médical confirmant qu'il était atteint d'épilepsie, qu'il sied de rappeler à ce titre que, selon la jurisprudence de la CourEDH (cf. arrêt du 27 mai 2008 N. contre Royaume-­Uni,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il ne ressort toutefois aucunement des déclarations de l'intéressé ou des pièces versés au dossier qu'il ne serait pas en mesure de voyager ou que son transfert représenterait un danger concret pour sa santé, qu'en outre, il est présumé avoir accès en Italie à un traitement antiépileptique approprié, étant précisé que ce traitement ne se révèle en aucun cas complexe et que l'Italie dispose de structures médicales similaires à celles existant en Suisse, que l'Italie - liée par la directive Accueil -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que rien ne permet d'admettre que l'Italie refuserait ou renoncerait à une prise en charge médicale adéquate dans le cas du recourant, qu'il incombera aux autorités suisses chargées de l'exécution du transfert de transmettre aux autorités italiennes les renseignements permettant une telle prise en charge (cf. art. 31 et 32 du règlement Dublin III), l'intéressé ayant par ailleurs donné son accord écrit à la transmission d'informations médicales, qu'au vu de ce qui précède, aucun élément ne permet de penser que le recourant sera privé de tout accès aux structures de soins offertes par l'Italie en cas de retour dans ce pays, que rien ne démontre que ses perspectives en cas de transfert en Italie, du point de vue matériel, physique ou psychologique, révèlent un risque suffisamment réel et imminent de difficultés assez graves pour tomber sous le coup de l'art. 3 CEDH, que si, malgré cette appréciation du risque, il devait en tant que requérant d'asile être exposé à des conditions de vie indignes en Italie, il lui resterait loisible de défendre ses droits auprès des autorités italiennes, l'Italie, en tant qu'Etat partie à la CEDH, ayant à répondre d'une éventuelle violation de l'art. 3 CEDH, que le transfert du recourant en Italie n'emporte ainsi manifestement pas violation par la Suisse du principe de non-refoulement ancré à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au sens de l'art. 29a al. 3 de l'ordonnance 1 du 11 août 1999 sur l'asile relative à la procédure (OA1, RS 142.311), susceptibles d'empêcher ce transfert, cette notion devant être interprétée de manière restrictive (cf. ATAF 2011/9 consid. 8.1 ; ATAF 2010/45 consid. 8.2.2), qu'en conclusion, il n'y a pas donc pas lieu de faire application de la clause discrétionnaire de l'art. 17 par. 1 du règlement Dublin III, qu'il résulte de ce qui précède que le recours doit être rejeté, dans la mesure où il est recevable, 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totale est rejetée (cf. art. 27 par. 6 du règlement Dublin III, art. 110a al. 2 LAsi, art. 65 al. 1 et al. 2 PA), que, dans ces conditions et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que, dans la mesure où il est statué immédiatement sur le fond, les demandes de dispense de paiement de l'avance des frais de procédure et d'octroi de l'effet suspensif sont sans objet, le Tribunal administratif fédéral prononce : 1. Le recours est rejeté, dans la mesure où il est recevable. 2. La demande d'assistance judiciaire totale est rejetée. 3. Les demandes de dispense du paiement de l'avance de frais et d'octroi de l'effet suspensif sont sans objet.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