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E-1559/2013 vom 23. Januar 2014</w:t>
      </w:r>
    </w:p>
    <w:p>
      <w:r>
        <w:t>Bundesverwaltungsgericht, 2014-01-23, DE</w:t>
      </w:r>
    </w:p>
    <w:p>
      <w:r>
        <w:rPr>
          <w:b/>
        </w:rPr>
        <w:t xml:space="preserve">Quelle: </w:t>
      </w:r>
      <w:r>
        <w:t>https://mcp.opencaselaw.ch/entscheid/bvger_E-1559_2013</w:t>
      </w:r>
    </w:p>
    <w:p>
      <w:r>
        <w:t>FR: TAF E-1559/2013 du 23 janvier 2014</w:t>
      </w:r>
    </w:p>
    <w:p>
      <w:r>
        <w:t>IT: TAF E-1559/2013 del 23 gennaio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Die Beschwerde ist im Verfahren einzelrichterlicher Zuständigkeit mit Zustimmung eines zweiten Richters respektive einer zweiten Richterin zu behandeln, weil sie sich im Ergebnis als offensichtlich begründet erweist (Art. 111 Bst. e AsylG).</w:t>
      </w:r>
    </w:p>
    <w:p>
      <w:r>
        <w:rPr>
          <w:b/>
        </w:rPr>
        <w:t>E. 2</w:t>
      </w:r>
    </w:p>
    <w:p>
      <w:r>
        <w:t>Gestützt auf Art. 111a Abs. 1 AsylG wurde vorliegend auf einen Schriftenwechsel verzichtet.</w:t>
      </w:r>
    </w:p>
    <w:p>
      <w:r>
        <w:rPr>
          <w:b/>
        </w:rPr>
        <w:t>E. 3.1</w:t>
      </w:r>
    </w:p>
    <w:p>
      <w:r>
        <w:t>Die Vorinstanz ist in Verfahren, die Staatsangehörige Sri Lankas tamilischer Ethnie betreffen, systematisch dazu übergegangen, keine Ausreisefristen mehr zu verhängen und bereits angeordnete Ausreisefristen aufzuheben. Faktisch zieht sie damit sämtliche Verfahren (auch solche im Vollzugsstadium) in Wiedererwägung, und zwar unbesehen der konkreten Umstände im Einzelfall. Das vorinstanzliche Vorgehen geht auf zwei im August 2013 bekannt gewordene Vorfälle sri-lankischer Rückkehrer zurück, welche in der Schweiz jeweils erfolglos ein Asylverfahren durchlaufen haben und weggewiesen wurden (vgl. Medienmitteilung des BFM vom 4. September 2013: "Bundesamt hat Rückführungen nach Sri Lanka vorläufig ausgesetzt"). Die sri-lankischen Behörden haben die tamilischen Rückkehrer bei der Wiedereinreise in Haft genommen. Daraufhin hat die Vorinstanz in Aussicht gestellt, die beiden Vorfälle und eine allfällige Veränderung der allgemeinen Situation und insbesondere die Lage der Rückkehrenden in Sri Lanka vertieft abzuklären. Hierfür ersuchte sie das UNO-Hochkommissariat für Flüchtlinge (UNHCR), die beiden Fälle einer Qualitätsprüfung zu unterziehen sowie anschliessend auch die Dossiers jener Personen zu überprüfen, deren Gesuche rechtskräftig abgelehnt worden sind und die mit der Rückführung nach Sri Lanka hätten rechnen müssen (vgl. Medienmitteilung des BFM vom 3. Oktober 2013: "Sri Lanka gibt bekannt, warum zwei ehemalige Asylsuchende in Haft sind" sowie: Neue Zürcher Zeitung [NZZ] vom 4. Oktober 2013: "UNHCR überprüft Asyldossiers - zwei zurückgeschickte Tamilen seit Wochen in Haft"). Die Vorinstanz geht damit selbst davon aus, dass der Sachverhalt, wie er der Verfügung vom 15. Februar 2013 zugrunde liegt, offensichtlich nicht vollständig festgestellt ist. Denn es besteht kein Zweifel, dass eine neue Lagebeurteilung vor Ort sich auf die konkrete Feststellung des rechtserheblichen Sachverhalts auswirken kann, sei es im Flüchtlings- und Asylpunkt, sei es im Wegweisungsvollzugspunkt.</w:t>
      </w:r>
    </w:p>
    <w:p>
      <w:r>
        <w:rPr>
          <w:b/>
        </w:rPr>
        <w:t>E. 3.2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liegt der Mangel in einer unvollständigen Sachverhaltsfeststellung, wobei die unterbliebenen notwendigen Abklärungen eine relativ aufwändige und umfangreiche Beweiserhebung darstellen, weshalb sich eine Kassation der angefochtenen Verfügung rechtfertigt. Im Übrigen bleibt auf diese Weise der Instanzenzug erhalten, was umso wichtiger ist, als das Bundesverwaltungsgericht letztinstanzlich entscheidet.</w:t>
      </w:r>
    </w:p>
    <w:p>
      <w:r>
        <w:rPr>
          <w:b/>
        </w:rPr>
        <w:t>E. 3.3</w:t>
      </w:r>
    </w:p>
    <w:p>
      <w:r>
        <w:t>Die Beschwerde ist demnach gutzuheissen. Die angefochtene Verfügung ist aufzuheben, die Sache ist zur vollständigen Sachverhaltsfeststellung sowie zu neuer Entscheidung an die Vorinstanz zurückzuweisen und die vorinstanzlichen Akten sowie das Beschwerdedossier, welches ebenfalls Prozessstoff des vorinstanzlichen Verfahrens bilden wird, werden dem BFM zugestellt. Auf die weiteren Vorbringen in der Rechtsmit­telein­gabe ist aufgrund der vorliegenden Kassation zum heutigen Zeit­punkt nicht näher einzugehen. Bei diesem Ausgang des Verfahrens sind keine Kosten zu erheben (Art. 63 Abs. 1 und 2 VwVG). Der geleistete Kostenvorschuss von Fr. 600.- ist dem Beschwerdeführer zurückzuerstatten.</w:t>
      </w:r>
    </w:p>
    <w:p>
      <w:r>
        <w:rPr>
          <w:b/>
        </w:rPr>
        <w:t>E. 5</w:t>
      </w:r>
    </w:p>
    <w:p>
      <w:r>
        <w:t>Dem vertretenen Beschwerdeführer ist angesichts seines faktischen Obsiegens in Anwendung von Art. 64 VwVG und Art. 7 Abs. 1 des Reglements vom 21. Februar 2008 über die Kosten und Entschädigungen vor dem Bundesverwaltungsgericht (VGKE, SR 173.320.2) eine Entschädigung für die ihm notwendigerweise erwachsenen Parteikosten zuzusprechen. In Abweichung von der eingereichten Kostennote - zu berücksichtigen ist namentlich, dass weite Züge der Beschwerdebegründung und zahlreiche der eingereichten Beweismittel in diversen vom mandatierten Rechtsvertreter geführten Beschwerdeverfahren in identischer Weise eingereicht worden sind sind die notwendigen Parteikosten (unter Berücksichtigung der massgebenden Bemessungsfaktoren, vgl. Art. 9-13 VGKE) aufgrund der Akten auf insgesamt Fr. 2'000.- (inkl. aller Auslagen und Mehrwertsteuer) festzusetzen (Art. 14 Abs. 2 Satz 2 VGKE). Die Vorinstanz ist in Anwendung von Art. 64 Abs. 2 VwVG anzuweisen,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