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E-1559/2010 vom 21. Juni 2010</w:t>
      </w:r>
    </w:p>
    <w:p>
      <w:r>
        <w:t>Bundesverwaltungsgericht, 2010-06-21, DE</w:t>
      </w:r>
    </w:p>
    <w:p>
      <w:r>
        <w:rPr>
          <w:b/>
        </w:rPr>
        <w:t xml:space="preserve">Quelle: </w:t>
      </w:r>
      <w:r>
        <w:t>https://mcp.opencaselaw.ch/entscheid/bvger_E-1559_2010</w:t>
      </w:r>
    </w:p>
    <w:p>
      <w:r>
        <w:t>FR: TAF E-1559/2010 du 21 juin 2010</w:t>
      </w:r>
    </w:p>
    <w:p>
      <w:r>
        <w:t>IT: TAF E-1559/2010 del 21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einzutreten ist. Das BFM wird angewiesen, die angeordnete Wegweisung aufzuheben und diese Frage der kantonalen Behörde zum Entscheid zu überlassen.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wird angewiesen, dem Beschwerdeführer eine Parteientschädigung in der Höhe von Fr. 1'335.- zu entrichten.</w:t>
      </w:r>
    </w:p>
    <w:p>
      <w:r>
        <w:rPr>
          <w:b/>
        </w:rPr>
        <w:t>E. 4</w:t>
      </w:r>
    </w:p>
    <w:p>
      <w:r>
        <w:t>Dieses Urteil geht an den Rechtsvertreter, das BFM und die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